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Ryan Reynolds Co-produces Family Comedy 'IF' Premiered in New York City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Ryan Reynolds attended the New York City premiere of his latest family comedy, "IF," on Monday evening at the SVA Theatre in the Chelsea neighborhood of Manhattan. The 47-year-old actor, dressed in a mustard yellow jacket with black accents, co-produced the film, which is set to release in theaters on May 17, 2023. Directed and written by John Krasinski, the movie features a young girl, played by Cailey Fleming, who can see people's imaginary friends. Reynolds plays her neighbor, with Krasinski, Emily Blunt, George Clooney, Bradley Cooper, and Steve Carell also starring in the film. The premiere gathered notable attendees including Krasinski, who opted for a black-and-white patterned polo and black blazer, and Blunt, voicing Unicorn in the film.</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