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Salma Hayek and François-Henri Pinault steal the show at Gucci Cruise 2025 event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Salma Hayek made a dramatic appearance in a black, one-shoulder dress at the Gucci Cruise 2025 fashion show held at the Tate Modern in London on Monday. Accompanied by her husband François-Henri Pinault, the couple, married since 2009, showcased their affection as they arrived hand-in-hand. The 57-year-old actress complemented her elegant ensemble with silver metallic heels and a matching handbag, while her long dark hair fell in loose waves.</w:t>
      </w:r>
      <w:r/>
    </w:p>
    <w:p>
      <w:r/>
      <w:r>
        <w:t>Pinault, 61, dressed in a sleek black suit, joined Hayek for photos at the event, which marked the first Gucci cruise show under new creative director Sabato De Sarno. The event highlighted London's historical connection to Gucci, as the city was a significant location for the founder, Guccio Gucci, in the late 1800s.</w:t>
      </w:r>
      <w:r/>
    </w:p>
    <w:p>
      <w:r/>
      <w:r>
        <w:t>Notable attendees included Kate Moss, her daughter Lila, singer Dua Lipa, and actress Daisy Edgar-Jones, among others gathered to preview the Londra-themed collection.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