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Shelley von Strunckel's Daily Horoscope for May 14, 2024: Insights for Each Zodiac 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Shelley von Strunckel's daily horoscope for May 14, 2024, offers insights for each zodiac sign on handling life's current challenges and opportunities. Aries is advised to be patient with changes, while Taurus is encouraged to recognize the benefits of unexpected events, thanks to Jupiter's favorable position since May 2023. Gemini should be aware of the motives of uninspired companions, whereas Cancer needs to recognize the right time for deep discussions. Leo is inspired to find new passions, and Virgo to reconsider plans in light of recent revelations. Libra is pushed to confront issues in relationships directly, while Scorpio must stay adaptable to others' suggestions. Sagittarius should prepare for a slower pace despite recent progress, and Capricorn is urged to engage more with ongoing matters as conditions evolve. Aquarius will find themselves including certain people in plans, and Pisces is encouraged to discuss important matters with trusted individuals. </w:t>
      </w:r>
      <w:r/>
    </w:p>
    <w:p>
      <w:r/>
      <w:r>
        <w:t>Additionally, each sign has access to a specific phone number for updated horoscopes charged at 65p per minute. The article suggests calling with the bill payer's permission and mentions a customer service contact for further inquiries.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