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Simon Cowell Considers New Judge for America's Got Talent: His Son Eric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Simon Cowell Considers New Judge for America's Got Talent: His Son Eric</w:t>
      </w:r>
      <w:r/>
    </w:p>
    <w:p>
      <w:r/>
      <w:r>
        <w:t>Simon Cowell, the 64-year-old creator and judge of "America's Got Talent" (AGT), has revealed he is contemplating having his nine-year-old son, Eric, join the show as a guest judge. Cowell disclosed this possibility during a press conference with DailyMail.com, citing audience demand for the involvement of judges' children, including those of Heidi Klum, Sofia Vergara, and Howie Mandel.</w:t>
      </w:r>
      <w:r/>
    </w:p>
    <w:p>
      <w:r/>
      <w:r>
        <w:t>Inspired by a recent incident on "Britain's Got Talent" (BGT), where Eric and Amanda Holden’s daughter were encouraged by the crowd to press the golden buzzer, Cowell believes that children could provide a fresh perspective on judging. “A hundred percent, I think it would be great seeing kids as judging kids, seeing it from their perspective because they've all got opinions,” Cowell stated.</w:t>
      </w:r>
      <w:r/>
    </w:p>
    <w:p>
      <w:r/>
      <w:r>
        <w:t xml:space="preserve">Cowell shares Eric with his fiancée, Lauren Silverman, 46. The other AGT judges also have children: Heidi Klum has four, including her eldest daughter Leni; Sofia Vergara has a son, Manolo Gonzalez Vergara; and Howie Mandel has three children. </w:t>
      </w:r>
      <w:r/>
    </w:p>
    <w:p>
      <w:r/>
      <w:r>
        <w:t>The 19th season of AGT began production in March and is scheduled to premiere on NBC on May 28. Cowell will return alongside Heidi Klum, Sofia Vergara, and Howie Mandel.</w:t>
      </w:r>
      <w:r/>
    </w:p>
    <w:p>
      <w:r/>
      <w:r>
        <w:t>This shift towards involving their children might bring new dynamics to the show as Cowell continues to observe what younger audiences enjoy. Eric's involvement would mark another special moment, as he has previously appeared on "Britain's Got Talent," receiving praise and showing he might be a "chip off the old block," according to BGT judge Amanda Holden.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