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Singer Lucy Spraggan to Wed Longtime Friend Emilia Smith in Quirky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Singer Lucy Spraggan, 32, has announced her upcoming wedding to Emilia Smith, her friend of 10 years, revealing the pair became romantically involved in late 2022. The engagement was disclosed in March, just two months after publicizing their unexpected romance.</w:t>
      </w:r>
      <w:r/>
    </w:p>
    <w:p>
      <w:r/>
      <w:r>
        <w:t>Spraggan shared the news about the wedding, set to occur in just a few days, on the My Dirty Laundry podcast. Simon Cowell, 64, will walk her down the aisle and deliver a speech at the ceremony. The couple's wedding plans include a quirky and last-minute theme, with Spraggan humorously noting Smith initially miscounted the days leading up to the event.</w:t>
      </w:r>
      <w:r/>
    </w:p>
    <w:p>
      <w:r/>
      <w:r>
        <w:t>Despite previously fostering 12 children with her first wife Georgina Gordon, Spraggan and Smith have no plans to have children. They prefer a child-free life, though both have nieces and nephews they deeply cherish.</w:t>
      </w:r>
      <w:r/>
    </w:p>
    <w:p>
      <w:r/>
      <w:r>
        <w:t>Spraggan also spoke about her recent collaboration with Robbie Williams on a re-release of her single "Sober," five years after she first released it. The duet originated from Cowell's suggestion, and the single is now available on digital platforms.</w:t>
      </w:r>
      <w:r/>
    </w:p>
    <w:p>
      <w:r/>
      <w:r>
        <w:t>The couple first announced their romantic involvement in January, marking a significant change in their decade-long friendship. Spraggan highlighted the natural progression of their relationship, which evolved through mutual realizations of their feelings.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