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Skip Marley Spotted with Kate Moss at Med Bodrum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a recent Monday, Skip Marley, the grandson of legendary reggae musician Bob Marley, was seen holding hands with supermodel Kate Moss. Earlier during the weekend, Moss exhibited her admiration for Marley by running onto the stage during his performance at a cultural festival called Med Bodrum in Turkey. She had to be escorted off the stage by security.</w:t>
      </w:r>
      <w:r/>
    </w:p>
    <w:p>
      <w:r/>
      <w:r>
        <w:t>Skip Marley, who is 27 years old and has grown a considerable following in his own right, boasts nearly 902k followers on Instagram. Born in Kingston, Jamaica, to Cedella Marley and David Minto, he was raised in Miami, Florida. His music career started in 2015, and since then, he has released notable singles such as "Cry to Me" and "Life". Marley continued to gain visibility through collaborations and performances, notably with his uncles Damian and Stephen Marley on their Catch a Fire tour.</w:t>
      </w:r>
      <w:r/>
    </w:p>
    <w:p>
      <w:r/>
      <w:r>
        <w:t>One of Marley's pivotal moments in his career was his collaboration with pop star Katy Perry on the song "Chained to the Rhythm", which led to performances at prominent award shows and festivals, including the Grammy Awards, Brit Awards, and Coachella. His debut EP "Higher Place", released in 2020, includes the Grammy-nominated "Slow Down", a collaboration with H.E.R.</w:t>
      </w:r>
      <w:r/>
    </w:p>
    <w:p>
      <w:r/>
      <w:r>
        <w:t>Marley’s appearance at the Med Bodrum festival occurred at the Macakizi hotel, a venue known to host notable guests, including Moss, who is a frequent visitor to the area. Other featured celebrities at the festival included Marina Abramovic and British photographer Alistair Guy. During the event, Moss was with friends, including Rosemary Ferguson and her husband, Jake Chapman, and photographer Mariano Vivanco. Moss’s long-term boyfriend, Count Nikolai von Bismarck, was not present at the event.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