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Pictures Television to Launch 'Pop Culture Jeopardy!' Spinoff on Amazon Prime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"Jeopardy!" is set to expand its brand with a new spinoff exclusively for Amazon's Prime Video. Titled "Pop Culture Jeopardy!," this adaptation will see teams of three compete in a trivia format that focuses on categories such as music, sports, Broadway, and high-profile celebrities like Zendaya. This marks the first time "Jeopardy!" is producing a version solely for streaming since its inception on broadcast TV in the 1960s.</w:t>
      </w:r>
      <w:r/>
    </w:p>
    <w:p>
      <w:r/>
      <w:r>
        <w:t>Sony Pictures Television, the producer behind "Jeopardy!," and Amazon announced the new show on May 14, 2024. Michael Davies, the executive producer of the main show, which has been hosted by Ken Jennings since 2021, will also produce the spinoff. The host for "Pop Culture Jeopardy!" remains to be announced.</w:t>
      </w:r>
      <w:r/>
    </w:p>
    <w:p>
      <w:r/>
      <w:r>
        <w:t>The series builds on the existing "Jeopardy!" format but adds a pop culture twist, aiming to combine traditional academic rigor with contemporary subjects. This new venture will be available in over 240 countries and territories, extending "Jeopardy!" to a global streaming audience for the first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