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 Attend 'Bridgerton' Season Three Premiere in NYC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Coughlan, Luke Newton, and Jonathan Bailey attended the season three premiere of the Netflix series "Bridgerton" at Alice Tully Hall, Lincoln Center in Manhattan's Upper West Side. The event took place on Monday. In this season, Coughlan’s character, Lady Penelope Featherington, is highlighted. She was dressed in a custom Danielle Frankel gown, complemented with white pumps, opera gloves, and green emerald jewelry. The jewelry choice was noted as a political statement connected to the Gaza ceasefire.</w:t>
      </w:r>
      <w:r/>
    </w:p>
    <w:p>
      <w:r/>
      <w:r>
        <w:t>The premiere also featured discussions about the characters and the nature of their roles in the series. Newton and Bailey contributed to the conversation, describing their characters' relationship dynamics in the show, which has been renewed for a fourth season. Bailey, who also confirmed his role in "Jurassic World 4", discussed his excitement about joining another significant film franchise.</w:t>
      </w:r>
      <w:r/>
    </w:p>
    <w:p>
      <w:r/>
      <w:r>
        <w:t>At the event, the actors interacted with several Netflix executives including CCO Bela Bajaria, co-CEO Ted Sarandos, and various producers and showrunners associated with "Bridgerton". Post-premiere, an after-party was held at Tavern On The Green in Central Park where Coughlan changed into a different attire for the festivities.</w:t>
      </w:r>
      <w:r/>
    </w:p>
    <w:p>
      <w:r/>
      <w:r>
        <w:t>The third season of "Bridgerton" is structured in two parts, with the first set to premiere this Thursday and the second on June 13.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