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Steve Carell confirms he will not return for 'The Office' reboot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Steve Carell, known for his portrayal of Michael Scott in the US version of "The Office," has confirmed he will not be returning for the series' upcoming reboot. During an interview with The Hollywood Reporter on May 13, 2024, Carell mentioned he would be an observer of the new version, which will feature new characters, but not participate in it directly.</w:t>
      </w:r>
      <w:r/>
    </w:p>
    <w:p>
      <w:r/>
      <w:r>
        <w:t>The reboot will star Domhnall Gleeson and Sabrina Impacciatore and is rumored to be set in a failing newspaper company, distinct from the original's paper company setting. Carell expressed his enthusiasm for the new project and praised his former co-star Gleeson, highlighting his capabilities and past collaboration in the 2022 series "The Patient."</w:t>
      </w:r>
      <w:r/>
    </w:p>
    <w:p>
      <w:r/>
      <w:r>
        <w:t>"The Office," originally a spin-off of the British series created by Ricky Gervais and Stephen Merchant, aired from 2005 to 2013, covering nine seasons and garnering numerous awards, including a Golden Globe for Carell and four Primetime Emmys. The American version featured a diverse office staff and became renowned for its unique comedic style.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