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Suki Waterhouse Spotted in Pink Outfit While Shooting Commercial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Suki Waterhouse was seen in a pink outfit while shooting a commercial in New York City on a recent Monday. The 32-year-old singer and new mother donned a fluffy light pink coat, pearl-adorned high-waisted slacks, a white baby tee with a red heart, and white boots. Waterhouse, engaged to actor Robert Pattinson, recently celebrated her first Mother's Day in the U.S. following the birth of their first child in late March. The English musician, who performed at Coachella two weeks postpartum, has also been vocal about her postpartum experiences on social media, sharing insights into her recovery and the joys and challenges of new motherhood.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