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Sunrise Host Matt Shirvington to Make Acting Debut on 'Home and Away'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Matt Shirvington, known as "Shirvo," the host of Sunrise, will make his acting debut in an episode of Seven's "Home and Away" airing this Wednesday at 7 pm. Shirvington, aged 45, is playing himself in a storyline involving Catherine Van-Davies, who portrays Stevie Marlow on the show. During his guest appearance, Shirvington will conduct a fictional live interview with Stevie, facilitated by his co-host Natalie Barr. The scenes were shot at Palm Beach, north of Sydney, towards the end of last year. Additionally, Shirvington will share scenes with Ray Meagher, who plays Alf Stewart, a longstanding character on the soap. Shirvington's role continues the trend of Sunrise stars participating in the long-running soap, following previous appearances by David 'Kochie' Koch in 2007 and Sam Mac in 2021.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