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Fans Dance in the Streets as Police Close Down Road for Concert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2023, fans of Taylor Swift celebrated by dancing in the streets after police closed down South 11th Street between Lincoln Financial Field and the Wells Fargo Center in Philadelphia. This closure accommodated the crowd attending Swift's concert at one of the mentioned venues. The event highlights a moment of music-driven jubilation among the attendees.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