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Tension between Judi Love and Lorraine Kelly at Bafta TV Awards sparks social media speculation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the Bafta TV Awards held at London’s Royal Festival Hall on May 12, 2024, a seemingly tense moment occurred between ITV daytime presenters Judi Love and Lorraine Kelly. Judi Love, a panelist on "Loose Women" since 2020, appeared to roll her eyes and look away unimpressed while others, including Ant and Dec, applauded after Lorraine Kelly's speech. Kelly, age 64, received a special award for her contributions to morning TV and shared news of her impending grandmotherhood in her speech. The moment when Love seemed discontented was caught on camera and soon sparked speculation of a rivalry on social media. However, both Love and Kelly later seemed to dismiss any such suggestions. The event also celebrated wins for Timothy Spall, the series "Top Boy," and comedian Joe Lycett.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