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Teresa Giudice and Tori Spelling Share Candid Conversation on 'MisSpelling' Podcast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Teresa Giudice appeared on the latest episode of Tori Spelling's "MisSpelling" podcast. The episode featured a friendly and enthusiastic conversation between the two stars, with Spelling expressing her admiration by saying, "Oh my gosh. I love you." Giudice responded, "This is so surreal. I watched you growing up and it's so crazy for us to be sitting in the same room doing a podcast together."</w:t>
      </w:r>
      <w:r/>
    </w:p>
    <w:p>
      <w:r/>
      <w:r>
        <w:t>Giudice, a 51-year-old star from "The Real Housewives of New Jersey," shared photos from her visit on Instagram, captioning, "Instant BFF’s! I had the best time and conversation with my girl @torispelling on her raw and authentic new podcast, misspellingpodcast." She added emojis and tagged Spelling in her post, noting that their discussion covered topics such as relationships, divorce, and children.</w:t>
      </w:r>
      <w:r/>
    </w:p>
    <w:p>
      <w:r/>
      <w:r>
        <w:t>During the podcast, Spelling, 50, remarked that she had also watched Giudice with her kids growing up, highlighting their mutual admiration. The two discussed their commonalities, including their upcoming birthdays—Spelling turns 51 on May 16 and Giudice turns 52 on May 18. They also bonded over being original cast members of their respective shows, "Beverly Hills, 90210" and "RHONJ."</w:t>
      </w:r>
      <w:r/>
    </w:p>
    <w:p>
      <w:r/>
      <w:r>
        <w:t>A notable moment was when Giudice suggested that Spelling join "The Real Housewives of Beverly Hills," while Spelling humorously considered joining "The Real Housewives of New Jersey." The episode can be streamed on various podcast platforms.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