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Guardian Publishes Sudoku Puzzle #6,480 of Medium Difficulty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Sudoku Puzzle Notice</w:t>
      </w:r>
      <w:r/>
    </w:p>
    <w:p>
      <w:r/>
      <w:r>
        <w:t>On Wednesday, May 15, 2024, The Guardian published Sudoku puzzle #6,480, categorized as medium difficulty. The puzzle requires participants to fill a 9x9 grid so that every row, every column, and every 3x3 box contains the numbers 1 to 9.</w:t>
      </w:r>
      <w:r/>
    </w:p>
    <w:p>
      <w:r/>
      <w:r>
        <w:t>Participants seeking the completed solution can find it in the subsequent issue of The Guardian—solutions for puzzles published Monday through Thursday are provided in the following day's paper, while Friday puzzles' solutions are available in the following Monday's edition.</w:t>
      </w:r>
      <w:r/>
    </w:p>
    <w:p>
      <w:r/>
      <w:r>
        <w:t>For more puzzles, readers are encouraged to check the 'Life and Style' section.</w:t>
      </w:r>
      <w:r/>
    </w:p>
    <w:p>
      <w:r/>
      <w:r>
        <w:t>Published: Wednesday, May 15, 2024, 01:00 CEST.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