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TikTok and OnlyFans Star Ava Louise Disrupts City Portal with Controversial Stunt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Ava Louise, a TikTok and OnlyFans personality from New Jersey, claimed responsibility for getting a live-streaming portal between New York City and Dublin temporarily disrupted after she exposed herself on the New York side. The event occurred at a portal set up along Manhattan's 5th Avenue and was visible to viewers in Dublin near O'Connell Street. The portal, designed to allow visual but not auditory connections between cities, was established by Portals.Org and conceptualized by artist Benediktas Gylys.</w:t>
      </w:r>
      <w:r/>
    </w:p>
    <w:p>
      <w:r/>
      <w:r>
        <w:t>During the incident, Louise, aiming to demonstrate her "home-grown potatoes," showcased her breasts to the portal viewers. She mentioned that her boyfriend, Vinny Buffa, also an OnlyFans creator, assisted her escape by distracting security. Despite the controversy, it is noteworthy that in New York City, it is legal for both women and men to be topless in public. Following the events, Dublin City Council noted the implementation of "technical solutions" to address such misuse of the portal, although it has not been shut down permanently.</w:t>
      </w:r>
      <w:r/>
    </w:p>
    <w:p>
      <w:r/>
      <w:r>
        <w:t>This incident adds to a series of provocative actions by Louise, who first gained notoriety on the Dr. Phil show in 2019 and later via a viral video during the early stages of the COVID-19 pandemic, where she licked a toilet seat on a plane. The star has since been involved in various other controversies and public stunts, maintaining a consistent presence in media headlines.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