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Timothy Spall Surprises with Best Actor Win at 2024 BAFTA TV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Timothy Spall won the Best Actor award at the 2024 BAFTA TV Awards, defying expectations against strong competitors like Brian Cox and Steve Coogan. The event took place at the Royal Festival Hall in London. Spall, esteemed for his performance in the BBC's true crime drama "The Sixth Commandment," delivered a heartfelt, unscripted acceptance speech that resonated with the audience and garnered positive reactions on social media. In his speech, he humorously and poignantly reflected on the acting profession and the human aspects of storytelling.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