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 Holland debuts in West End revival of 'Romeo &amp; Juliet' to high acclaim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Tom Holland, known for his role in the Marvel Cinematic Universe, made his debut in the West End revival of "Romeo &amp; Juliet" on Sunday night. The play, directed by Jamie Lloyd, features Holland and Francesca Amewudah-Rivers in the roles of the star-crossed lovers. The opening performance of this adaptation of William Shakespeare's work took place at the Duke of York's Theatre in London, after being delayed from Saturday due to technical requirements.</w:t>
      </w:r>
      <w:r/>
    </w:p>
    <w:p>
      <w:r/>
      <w:r>
        <w:t>Holland shared his excitement about the production with an Instagram post, celebrating the opening night and expressing pride in the cast and crew. The actor recently recovered from a head injury sustained from a golf ball incident during a charity event in Scotland last month, which had also caused him to miss the Met Gala.</w:t>
      </w:r>
      <w:r/>
    </w:p>
    <w:p>
      <w:r/>
      <w:r>
        <w:t>The production has sold out quickly, despite facing significant racial abuse targeted at its diverse casting, particularly towards Amewudah-Rivers. This West End show marks another significant theatrical appearance for Holland, who debuted on the same stage in "Billy Elliot the Musical" in 2008. "Romeo &amp; Juliet" is set to transfer to Broadway in New York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