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Travis and Jason Kelce shower mother with luxury gifts on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Chiefs player Travis Kelce and his brother, Jason Kelce, also celebrated Mother's Day by giving lavish gifts to their mother, Donna. According to a report by The U.S. Sun, the brothers spent $5,000 on a Dior dress and over $11,800 on French red wine, including a 1988 Domaine Leroy-Vosne Romanee Premier cru Les Beaux Monts and a 2018 Pomerol. Additionally, the article mentions that Donna Kelce has had association with Barefoot Wine, the official wine of the NFL, and is reportedly moving towards having her own cooking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