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Tyrese Gibson Leaves Concert Abruptly Amid Legal Documents Drama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Saturday evening at the Stockbridge Amphitheater near Atlanta, Tyrese Gibson unexpectedly left a concert early while performing alongside Eric Benet. During the performance, a security guard whispered to him, prompting his abrupt departure. According to a TMZ report, the security interruption was due to someone attempting to serve legal documents to Gibson at the venue. The paperwork is related to a defamation and libel lawsuit seeking $10 million in damages, filed against Gibson by documentary filmmaker Bryan Barber in October 2023. The lawsuit stems from comments Gibson made during a September 7 interview on The Breakfast Club, where he alleged Barber mishandled interview footage. After the incident, Gibson commented on social media about the emotional difficulty he faced performing that night but did not mention the early exit.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