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Universal Pictures Unveils First Poster for 'Wicked' Movie Starring Ariana Grande and Cynthia Erivo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Wicked Movie Releases First Poster Featuring Ariana Grande and Cynthia Erivo</w:t>
      </w:r>
      <w:r/>
    </w:p>
    <w:p>
      <w:r/>
      <w:r>
        <w:t xml:space="preserve">Universal Pictures has unveiled the first poster for the highly anticipated "Wicked" musical film, starring Ariana Grande, 30, and Cynthia Erivo, 37. Grande, dressed as Glinda, wears a strapless pink ball gown and an enormous crown, while Erivo, as Elphaba, dons a black dress and pointed hat. The poster, which recreates Michelangelo's "Creation of Adam," shows the duo reaching toward each other, symbolizing a pivotal moment in their story. </w:t>
      </w:r>
      <w:r/>
    </w:p>
    <w:p>
      <w:r/>
      <w:r>
        <w:t xml:space="preserve">Set along the yellow brick road, the backdrop features the Emerald City and flying monkeys. The sky is split into pink on Grande's side and green on Erivo’s, echoing a theme from the song "Defying Gravity." Fans were also treated to a featurette released on Monday, including behind-the-scenes footage and interviews with the cast and director Jon Chu, who described the project as a "dream of a lifetime." </w:t>
      </w:r>
      <w:r/>
    </w:p>
    <w:p>
      <w:r/>
      <w:r>
        <w:t>Jonathan Bailey appears as Fiyero and Jeff Goldblum as the Wizard of Oz. "Wicked" Part One is set to release on November 27, 2023, with Part Two following in November 2025.</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