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Viewers Critique ITV's 'The Fortune Hotel' as BBC's 'The Traitors' doppelganger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ITV reality show "The Fortune Hotel" has come under scrutiny from viewers, who are claiming it is a "rip off" of the BBC's popular program "The Traitors." In "The Fortune Hotel," which involves pairs of contestants in a luxury Caribbean setting interfacing with metal suitcases containing either £250,000 or an "early checkout" card that sends players home, viewers have noted significant similarities in game format, music, and presenting style between the two shows. Specifically, comparisons were made to the slowed-down music and the presentation style of host Stephen Mangan, likened to Claudia Winkleman's approach in "The Traitors." Some audience members expressed dissatisfaction, describing the show as a "cheap knock off," while others embraced it as a welcome iteration. Additionally, "The Fortune Hotel" was also compared jokingly to other television shows like "8 Out of 10 Cats" and "Chase the Case."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