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Walt Disney Company's Spring 2024 Upfront Event in New York City Showcases Star-Studded Lineup and Exciting Announcements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Walt Disney Company’s Spring 2024 Upfront event took place at the North Javits Center in New York City, featuring notable attendees such as Emma Roberts, Kerry Washington, Julianne Hough, and Ellen Pompeo. The event, held on a Tuesday, focused on Disney’s key business priorities, including global streaming, data and technology innovation, and a commitment to inclusion in entertainment.</w:t>
      </w:r>
      <w:r/>
    </w:p>
    <w:p>
      <w:r/>
      <w:r>
        <w:t xml:space="preserve">Highlights of the event included announcements such as Joan Vassos being named the first Golden Bachelorette, Jason Kelce joining ESPN, and the unveiling of the Selena Gomez-led Wizards of Waverly Place reboot, titled Wizards Beyond Waverly Place. </w:t>
      </w:r>
      <w:r/>
    </w:p>
    <w:p>
      <w:r/>
      <w:r>
        <w:t>Significant appearances included Angela Bassett in a bright orange pantsuit, Kate Upton in a form-fitting black dress, and Quinta Brunson in a strapless white jumpsuit. Other stars like Lisa Vanderpump and Joshua Jackson also graced the event, alongside Kathryn Hahn, Joe Locke, and Patti Lupone, who revealed that their series Agatha All Along will premiere on Disney+ on September 18.</w:t>
      </w:r>
      <w:r/>
    </w:p>
    <w:p>
      <w:r/>
      <w:r>
        <w:t>Jimmy Kimmel delivered the opening monologue, making humorous remarks about CEO Bob Iger and the Golden Bachelor series. The event also announced a Bruce Springsteen documentary coming to Hulu in October, Serena Williams hosting the 2024 ESPYS, and ABC's fall primetime schedule.</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