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Welsh Actor Michael Sheen Criticizes British Monarchy, Chef Laments King Charles's Lost Sense of Taste, BBC Disagreement Unfolds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Welsh actor Michael Sheen has intensified his criticism of the British monarchy, particularly following King Charles's recent visit to Cardiff. Sheen, known for his roles as Tony Blair and Brian Clough, voiced his displeasure on a podcast, also making light of the Queen's mimicking abilities. </w:t>
      </w:r>
      <w:r/>
    </w:p>
    <w:p>
      <w:r/>
      <w:r>
        <w:t>In related news, John Williams, chef at The Ritz, expressed sadness upon learning that King Charles has reportedly lost his sense of taste. Williams reminisced about the King's esteemed palate and his impressive ability to deconstruct sauce ingredients accurately.</w:t>
      </w:r>
      <w:r/>
    </w:p>
    <w:p>
      <w:r/>
      <w:r>
        <w:t>Meanwhile, a disagreement at the BBC has surfaced, involving world affairs editor John Simpson and former BBC broadcaster Andrew Neil. Simpson defended colleague Nick Robinson for not labeling Hamas as terrorists, while Neil argued that such terminology is appropriate and accurate.</w:t>
      </w:r>
      <w:r/>
    </w:p>
    <w:p>
      <w:r/>
      <w:r>
        <w:t>Rula Lenska, reflecting on her late ex-husband Dennis Waterman, shared her regret that they never reconciled before his death. Lenska described their relationship as mostly wonderful but noted the unpleasant ending.</w:t>
      </w:r>
      <w:r/>
    </w:p>
    <w:p>
      <w:r/>
      <w:r>
        <w:t>Fashion designer Belinda Bellville, known for her work with Princess Diana and the late Queen, has passed away at the age of 94. Bellville once showcased the bridesmaid dress for Princess Anne to the Queen, who inquired about its durability.</w:t>
      </w:r>
      <w:r/>
    </w:p>
    <w:p>
      <w:r/>
      <w:r>
        <w:t>Lastly, ITV political editor Robert Peston's unique diction once led the BBC to hire a specialist to better understand his on-air delivery during his tenure as business editor.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