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World’s Highest Underground Slide Opens in Graz, Austria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World’s Highest Underground Slide Opens in Graz, Austria</w:t>
      </w:r>
      <w:r/>
    </w:p>
    <w:p>
      <w:r/>
      <w:r>
        <w:t>The Schlossberg Slide in Graz, Austria, is now the highest underground slide in the world and the second-highest slide overall. Situated inside the tree-covered Schlossberg mountain in Austria's second-largest city, this slide offers a thrilling descent of 210 feet (64 meters) in height and 575 feet (175 meters) in length, with speeds reaching up to 30 kph (19 mph). The entire slide journey lasts approximately 40 seconds.</w:t>
      </w:r>
      <w:r/>
    </w:p>
    <w:p>
      <w:r/>
      <w:r>
        <w:t>The slide is ingeniously hidden within the Schlossberg mountain, which stands at a height of 473 meters (1,551 feet) and historically served as a fortification until its defenses were destroyed by Napoleon in the 19th century. Today, Schlossberg is a popular public park offering extensive views of Graz.</w:t>
      </w:r>
      <w:r/>
    </w:p>
    <w:p>
      <w:r/>
      <w:r>
        <w:t>Access to the top of the mountain is available via the Schlossberg Funicular, a glass lift partially wrapped by the slide, or by walking. Entry to the slide is situated in a tunnel system that was originally created as air raid shelters during World War II.</w:t>
      </w:r>
      <w:r/>
    </w:p>
    <w:p>
      <w:r/>
      <w:r>
        <w:t>The slide is open to both adults and children, provided they meet certain conditions. Riders must be taller than 1.3 meters (4.2 feet) and not under the influence of alcohol. They are provided with a sliding mat and instructed to position themselves feet first, arms and elbows close to the body.</w:t>
      </w:r>
      <w:r/>
    </w:p>
    <w:p>
      <w:r/>
      <w:r>
        <w:t>The slide has received positive feedback, earning a four-star rating on Tripadvisor from 45 reviews. One visitor described it as a "great way to go down the mountain," while another mentioned it being a "great break from sightseeing and old European buildings."</w:t>
      </w:r>
      <w:r/>
    </w:p>
    <w:p>
      <w:r/>
      <w:r>
        <w:t>For visitors who prefer less adrenaline-pumping activities, Schlossberg also offers attractions such as the Flight Graz 4D. This 10-minute virtual tour of the city features a 4D motion cinema, providing a scenic flight experience with movable chairs, wind, and fog effects.</w:t>
      </w:r>
      <w:r/>
    </w:p>
    <w:p>
      <w:r/>
      <w:r>
        <w:t>Tickets for the Schlossberg Slide are priced at €6 (approximately £5.10) per person and are available online at www.schlossbergrutsche.at.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