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Zayn Malik Opens Up About Tinder Struggles and Past Relationships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Zayn Malik has shared his struggles with using Tinder since his split with Gigi Hadid in 2020. The 31-year-old singer, who shares a three-year-old daughter, Khai, with the supermodel, revealed in an interview with NYLON that he has been kicked off the dating app a few times, with users accusing him of catfishing. Malik admitted that his attempts to date on the platform have not been successful.</w:t>
      </w:r>
      <w:r/>
    </w:p>
    <w:p>
      <w:r/>
      <w:r>
        <w:t>Reflecting on his relationship history, Malik mentioned his past engagement to Perrie Edwards, from ages 17 to 21, and his time with Hadid from ages 21 to 27. He stated that he didn’t take enough time to understand himself during these relationships and emphasized the importance of self-discovery before committing to a lifelong partner.</w:t>
      </w:r>
      <w:r/>
    </w:p>
    <w:p>
      <w:r/>
      <w:r>
        <w:t>In a separate interview with The Zach Sang Show, Malik made rare comments about his romance with Hadid and his time in One Direction. He disclosed that despite having a daughter, he doesn't believe he has ever truly been in love. Malik discussed co-parenting Khai, mentioning that he has her 50% of the time but would prefer to have her 90% of the time.</w:t>
      </w:r>
      <w:r/>
    </w:p>
    <w:p>
      <w:r/>
      <w:r>
        <w:t>Regarding One Direction, Malik revealed that there was a sense of resentment among the members due to their original solo ambitions and young age when the band was formed on The X Factor in 2010. He left the group in March 2015, months before they went on indefinite hiatus. Malik acknowledged that, in retrospect, the bandmates should have supported each other more instead of feeling competitive.</w:t>
      </w:r>
      <w:r/>
    </w:p>
    <w:p>
      <w:r/>
      <w:r>
        <w:t>Malik also touched upon his new music, noting that some lyrics from his upcoming album "Room Under the Stairs" are inspired by his past relationship experiences, particularly the end of his relationship with his "ex," indirectly referencing Hadid.</w:t>
      </w:r>
      <w:r/>
    </w:p>
    <w:p>
      <w:r/>
      <w:r>
        <w:t>Malik and Hadid’s relationship started in 2015, with a brief split in 2018, followed by a reconciliation in 2019. They welcomed their daughter in September 2020. However, tensions between Malik and Hadid's mother, Yolanda Hadid, reportedly contributed to their eventual breakup.</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