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Zendaya Provides Updates on Delayed Production of 'Euphoria' Season Three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Zendaya has shared updates on the delayed production of season three of the HBO series "Euphoria," during a recent interview with Vogue Australia. The 27-year-old actress, known for her portrayal of troubled teenager Rue Bennett in the series, revealed that she has not been involved in any new filming schedules recently. She expressed understanding and patience regarding the delay, suggesting that things will unfold as they are meant to. This discussion was part of a series of updates Zendaya provided to her fans and viewers eagerly awaiting the next installment of "Euphoria."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