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 Guide to 15 Breakfast Taco Spots in Philadelphia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 Guide to 15 Breakfast Taco Spots in Philadelphia</w:t>
      </w:r>
      <w:r/>
    </w:p>
    <w:p>
      <w:r/>
      <w:r>
        <w:t>Fifteen years ago, Philly’s breakfast taco scene started small with a University City food truck. Today, the area boasts diverse options, from traditional Mexican to Tex-Mex styles. Here are 15 notable spots:</w:t>
      </w:r>
      <w:r/>
    </w:p>
    <w:p>
      <w:r/>
      <w:r>
        <w:t xml:space="preserve">1. </w:t>
      </w:r>
      <w:r>
        <w:rPr>
          <w:b/>
        </w:rPr>
        <w:t>El Chingon</w:t>
      </w:r>
      <w:r>
        <w:t>: Known for its taco placero with proteins like spit-roasted pork.</w:t>
        <w:br/>
      </w:r>
      <w:r>
        <w:t xml:space="preserve">📍1524 S. 10th St., Philadelphia, Pa. 19147 </w:t>
      </w:r>
      <w:r/>
    </w:p>
    <w:p>
      <w:r/>
      <w:r>
        <w:t xml:space="preserve">2. </w:t>
      </w:r>
      <w:r>
        <w:rPr>
          <w:b/>
        </w:rPr>
        <w:t>Empanadas United</w:t>
      </w:r>
      <w:r>
        <w:t>: Specializes in Dominican cuisine with hearty breakfast tacos.</w:t>
        <w:br/>
      </w:r>
      <w:r>
        <w:t xml:space="preserve">📍3492 Tilden St., Philadelphia, Pa. 19129 </w:t>
      </w:r>
      <w:r/>
    </w:p>
    <w:p>
      <w:r/>
      <w:r>
        <w:t xml:space="preserve">3. </w:t>
      </w:r>
      <w:r>
        <w:rPr>
          <w:b/>
        </w:rPr>
        <w:t>Hi-Lo Taco Co.</w:t>
      </w:r>
      <w:r>
        <w:t>: Offers signature burnt-ends breakfast tacos and more Tex-Mex options.</w:t>
        <w:br/>
      </w:r>
      <w:r>
        <w:t xml:space="preserve">📍1109 Walnut St., Philadelphia, Pa. 19107 </w:t>
      </w:r>
      <w:r/>
    </w:p>
    <w:p>
      <w:r/>
      <w:r>
        <w:t xml:space="preserve">4. </w:t>
      </w:r>
      <w:r>
        <w:rPr>
          <w:b/>
        </w:rPr>
        <w:t>Juana Tamale</w:t>
      </w:r>
      <w:r>
        <w:t>: Features birria-egg breakfast tacos along with other protein options.</w:t>
        <w:br/>
      </w:r>
      <w:r>
        <w:t xml:space="preserve">📍1941 E. Passyunk Ave., Philadelphia, Pa. 19148 </w:t>
      </w:r>
      <w:r/>
    </w:p>
    <w:p>
      <w:r/>
      <w:r>
        <w:t xml:space="preserve">5. </w:t>
      </w:r>
      <w:r>
        <w:rPr>
          <w:b/>
        </w:rPr>
        <w:t>La Catrachita</w:t>
      </w:r>
      <w:r>
        <w:t>: Open 24/7 with tacos like bacon-egg-and-cheese and huevos à la Mexicana.</w:t>
        <w:br/>
      </w:r>
      <w:r>
        <w:t xml:space="preserve">📍1600 S. Christopher Columbus Blvd., Philadelphia, Pa. 19148 </w:t>
      </w:r>
      <w:r/>
    </w:p>
    <w:p>
      <w:r/>
      <w:r>
        <w:t xml:space="preserve">6. </w:t>
      </w:r>
      <w:r>
        <w:rPr>
          <w:b/>
        </w:rPr>
        <w:t>Rosy’s East</w:t>
      </w:r>
      <w:r>
        <w:t>: Steak and egg tacos are a specialty at this Bella Vista spot.</w:t>
        <w:br/>
      </w:r>
      <w:r>
        <w:t xml:space="preserve">📍624 S. Sixth St., Philadelphia, Pa. 19147 </w:t>
      </w:r>
      <w:r/>
    </w:p>
    <w:p>
      <w:r/>
      <w:r>
        <w:t xml:space="preserve">7. </w:t>
      </w:r>
      <w:r>
        <w:rPr>
          <w:b/>
        </w:rPr>
        <w:t>Sí Taqueria</w:t>
      </w:r>
      <w:r>
        <w:t>: Known for its chorizo con papas breakfast tacos.</w:t>
        <w:br/>
      </w:r>
      <w:r>
        <w:t xml:space="preserve">📍1500 Federal St., Philadelphia, Pa. 19146 </w:t>
      </w:r>
      <w:r/>
    </w:p>
    <w:p>
      <w:r/>
      <w:r>
        <w:t xml:space="preserve">8. </w:t>
      </w:r>
      <w:r>
        <w:rPr>
          <w:b/>
        </w:rPr>
        <w:t>Sor Ynez</w:t>
      </w:r>
      <w:r>
        <w:t>: Serves brunch tacos with egg, chorizo, black beans, and Oaxaca cheese.</w:t>
        <w:br/>
      </w:r>
      <w:r>
        <w:t xml:space="preserve">📍1800 N. American St., Philadelphia, Pa. 19122 </w:t>
      </w:r>
      <w:r/>
    </w:p>
    <w:p>
      <w:r/>
      <w:r>
        <w:t xml:space="preserve">9. </w:t>
      </w:r>
      <w:r>
        <w:rPr>
          <w:b/>
        </w:rPr>
        <w:t>South Philly Barbacoa</w:t>
      </w:r>
      <w:r>
        <w:t>: Famous for lamb tacos, available from 5 a.m. on weekends.</w:t>
        <w:br/>
      </w:r>
      <w:r>
        <w:t xml:space="preserve">📍1134 S. 9th St., Philadelphia, Pa. 19147 </w:t>
      </w:r>
      <w:r/>
    </w:p>
    <w:p>
      <w:r/>
      <w:r>
        <w:t xml:space="preserve">10. </w:t>
      </w:r>
      <w:r>
        <w:rPr>
          <w:b/>
        </w:rPr>
        <w:t>Tacos Don Memo</w:t>
      </w:r>
      <w:r>
        <w:t>: Find this truck near Clark Park farmers market on Saturdays.</w:t>
        <w:br/>
      </w:r>
      <w:r>
        <w:t xml:space="preserve">📍270 S. 38th St., Philadelphia, Pa. 19104 </w:t>
      </w:r>
      <w:r/>
    </w:p>
    <w:p>
      <w:r/>
      <w:r>
        <w:t xml:space="preserve">11. </w:t>
      </w:r>
      <w:r>
        <w:rPr>
          <w:b/>
        </w:rPr>
        <w:t>Taco Heart</w:t>
      </w:r>
      <w:r>
        <w:t>: Offers 11 breakfast taco varieties, including migas maximus.</w:t>
        <w:br/>
      </w:r>
      <w:r>
        <w:t xml:space="preserve">📍1001 E Passyunk Ave., Philadelphia, Pa. 19147 </w:t>
      </w:r>
      <w:r/>
    </w:p>
    <w:p>
      <w:r/>
      <w:r>
        <w:t xml:space="preserve">12. </w:t>
      </w:r>
      <w:r>
        <w:rPr>
          <w:b/>
        </w:rPr>
        <w:t>Taco Taco Mexican</w:t>
      </w:r>
      <w:r>
        <w:t>: Continues the tradition of breakfast tacos three days a week.</w:t>
        <w:br/>
      </w:r>
      <w:r>
        <w:t xml:space="preserve">📍261 S. 44th St., Philadelphia, Pa. 19104 </w:t>
      </w:r>
      <w:r/>
    </w:p>
    <w:p>
      <w:r/>
      <w:r>
        <w:t xml:space="preserve">13. </w:t>
      </w:r>
      <w:r>
        <w:rPr>
          <w:b/>
        </w:rPr>
        <w:t>Jaco Juice and Taco Bar</w:t>
      </w:r>
      <w:r>
        <w:t>: Casual spots in West Chester and Media offering two tacos per order.</w:t>
        <w:br/>
      </w:r>
      <w:r>
        <w:t xml:space="preserve">📍8 W. Gay St., West Chester, Pa. 19380 / 📍21 W. State St., Media, Pa. 19063 </w:t>
      </w:r>
      <w:r/>
    </w:p>
    <w:p>
      <w:r/>
      <w:r>
        <w:t xml:space="preserve">14. </w:t>
      </w:r>
      <w:r>
        <w:rPr>
          <w:b/>
        </w:rPr>
        <w:t>La Ingrata</w:t>
      </w:r>
      <w:r>
        <w:t>: Camden BYOB serving machaca breakfast tacos during weekend brunch.</w:t>
        <w:br/>
      </w:r>
      <w:r>
        <w:t xml:space="preserve">📍1999 Federal St., Camden, N.J. 08105 </w:t>
      </w:r>
      <w:r/>
    </w:p>
    <w:p>
      <w:r/>
      <w:r>
        <w:t xml:space="preserve">15. </w:t>
      </w:r>
      <w:r>
        <w:rPr>
          <w:b/>
        </w:rPr>
        <w:t>Tank &amp; Libby’s</w:t>
      </w:r>
      <w:r>
        <w:t>: Drexel Hill spot with breakfast tacos in flour tortillas.</w:t>
        <w:br/>
      </w:r>
      <w:r>
        <w:t xml:space="preserve">📍1011 Pontiac Road, Drexel Hill, Pa. 19026 </w:t>
      </w:r>
      <w:r/>
    </w:p>
    <w:p>
      <w:r/>
      <w:r>
        <w:t>For more information and full menus, visit their respective websites.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