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Acclaimed Director Francis Ford Coppola Accused of Inappropriate Behavior on Set of Megalopolis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Francis Ford Coppola, the acclaimed director of The Godfather trilogy and Apocalypse Now, has been accused of inappropriate behavior on the set of his upcoming film, Megalopolis. According to a report by The Guardian published on Tuesday, Coppola, 85, allegedly attempted to kiss some of the topless and scantily clad female extras during the production of a club scene.</w:t>
      </w:r>
      <w:r/>
    </w:p>
    <w:p>
      <w:r/>
      <w:r>
        <w:t>Multiple insiders on set described Coppola as "old school" in his behavior towards women. Eyewitnesses stated that Coppola's actions took place while filming a celebratory Studio 54-esque club scene. Darren Demetre, a producer and first assistant director on the film, defended Coppola, explaining that the director's intent was to establish the atmosphere for the scene by giving kind hugs and kisses on the cheek to cast and background players.</w:t>
      </w:r>
      <w:r/>
    </w:p>
    <w:p>
      <w:r/>
      <w:r>
        <w:t>Demetre added that he was unaware of any complaints of harassment during the project. Despite the allegations, he praised Coppola for successfully producing and directing the film with an ensemble cast led by Adam Driver.</w:t>
      </w:r>
      <w:r/>
    </w:p>
    <w:p>
      <w:r/>
      <w:r>
        <w:t>However, crew members reported dissatisfaction with their experiences on set, citing significant turnover in the visual effects and art teams and frustrations with Coppola's disorganized creative process. They noted that Coppola often delayed filming by sitting in his trailer for hours and making last-minute changes that disrupted production schedules.</w:t>
      </w:r>
      <w:r/>
    </w:p>
    <w:p>
      <w:r/>
      <w:r>
        <w:t>Coppola’s Megalopolis is scheduled to premiere at the Cannes Film Festival this 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