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Actors Keri Russell and Matthew Rhys Perform in Dramatic Reading Celebrating 150th Anniversary of 92nd 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Actors Keri Russell and Matthew Rhys participated in a dramatic reading titled "Dear Mr. Thomas: A New Play For Voices" on Tuesday evening at the 92nd Y in New York City. Celebrating their 10th anniversary together, the couple appeared cheerful for the cameras prior to their performance. </w:t>
      </w:r>
      <w:r/>
    </w:p>
    <w:p>
      <w:r/>
      <w:r>
        <w:t xml:space="preserve">Russell, aged 48, wore a sleeveless billowing white top, black-framed glasses, tiny stud earrings, and black pointed-toe heels. Rhys, 49, opted for a white dress shirt under a brown suit coat, grey dress pants, and brown shoes. </w:t>
      </w:r>
      <w:r/>
    </w:p>
    <w:p>
      <w:r/>
      <w:r>
        <w:t xml:space="preserve">The event coincided with the 150th anniversary of the 92nd Y and commemorated International Dylan Thomas Day. The one-night-only reading, authored by Christopher Monger, details the backstory of Dylan Thomas' play "Under Milk Wood" and focuses on Thomas's struggle to bring his masterpiece to life. </w:t>
      </w:r>
      <w:r/>
    </w:p>
    <w:p>
      <w:r/>
      <w:r>
        <w:t xml:space="preserve">Russell portrayed Liz Reitell, assistant to John Malcolm Brinnin, while Rhys took on the role of Dylan Thomas, reprising the character he played in the 2008 film "The Edge of Love." The cast also included Kate Burton, Lorna Bennett, Gopal Divan, Betsy Zajko, and Taylor Trensch. </w:t>
      </w:r>
      <w:r/>
    </w:p>
    <w:p>
      <w:r/>
      <w:r>
        <w:t>The play features several of Thomas' renowned poems and is set on the 71st anniversary of the original reading of "Under Milk Wood" at the Poetry Center of the 92nd Y, where Thomas himself performed.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