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Megan Prescott Joins OnlyFans to Fund New Theatre Show and Advocates for Sex Worker Rights and Autism Awareness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Megan Prescott has announced her participation on the subscription platform OnlyFans to fund her new one-woman theatre show, "Really Good Exposure," at the Edinburgh Fringe Festival. Best known for her role as Katie Fitch in the 2009 series "Skins," Prescott plans to sell limited-edition nude photographs to raise money, drawing on themes that challenge the stigma faced by sex workers.</w:t>
      </w:r>
      <w:r/>
    </w:p>
    <w:p>
      <w:r/>
      <w:r>
        <w:t>Prescott, who ventured into bodybuilding in 2016 and first joined OnlyFans during the pandemic, is an advocate for sex worker rights. Her new show is inspired by her experiences with child stardom and follows Molly Thomas, a former child star whose career has declined. The character turns to the adult industry for financial stability and grapples with the associated societal stigma.</w:t>
      </w:r>
      <w:r/>
    </w:p>
    <w:p>
      <w:r/>
      <w:r>
        <w:t xml:space="preserve">Additionally, Prescott disclosed her autism diagnosis via Instagram in December 2021, discussing the challenges of pretending to be neurotypical and advocating for more awareness of autism in women. </w:t>
      </w:r>
      <w:r/>
    </w:p>
    <w:p>
      <w:r/>
      <w:r>
        <w:t>The show will run at the Edinburgh Fringe, adding a personal dimension to Prescott's advocacy and artistic endeavors.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