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Ada Nicodemou and James Stewart spotted kissing: On-set dynamics at Home and Away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Ada Nicodemou and James Stewart Spotted Kissing: On-Set Dynamics at Home and Away</w:t>
      </w:r>
      <w:r/>
    </w:p>
    <w:p>
      <w:r/>
      <w:r>
        <w:t>Ada Nicodemou, a 47-year-old actress, has returned to work on the set of "Home and Away" after being seen kissing her co-star James Stewart, 48, in Sydney on Anzac Day. Ada was observed filming scenes for the Channel Seven soap on Tuesday at North Palm Beach, NSW, alongside co-star Matt Evans, who portrays Theo Poulos.</w:t>
      </w:r>
      <w:r/>
    </w:p>
    <w:p>
      <w:r/>
      <w:r>
        <w:t>The photographic evidence of Ada and James sharing an intimate moment emerged on Anzac Day, where they were seen enjoying a public embrace and a beverage together at The Royal Hotel. Following their time in the establishment, they shared a cozy moment outside. Additional sightings included the pair at a cinema, exhibiting public displays of affection.</w:t>
      </w:r>
      <w:r/>
    </w:p>
    <w:p>
      <w:r/>
      <w:r>
        <w:t>This development has stirred reactions among their "Home and Away" colleagues. According to Woman's Day, some co-stars find the new romance concerning, given James’s history of relationships with former colleagues Isabella Giovinazzo and Sarah Roberts, his now ex-wife. Key cast members like Lynne McGranger and Ray Meagher are reportedly keeping an eye on the situation.</w:t>
      </w:r>
      <w:r/>
    </w:p>
    <w:p>
      <w:r/>
      <w:r>
        <w:t>James Stewart, who remains a central figure on the show playing Justin Morgan, has a history of relationships with co-stars. He was previously engaged to Jessica Marais, with whom he shares an 11-year-old daughter, Scout. His marriage to Sarah Roberts, a former “Home and Away” actress, was confirmed to have ended by Roberts, who cited personal growth as the reason for their divorce.</w:t>
      </w:r>
      <w:r/>
    </w:p>
    <w:p>
      <w:r/>
      <w:r>
        <w:t>Ada Nicodemou, prior to dating James Stewart, was married to Chrys Xipolitas and later dated businessman Adam Rigby, a relationship that lasted for about eight years.</w:t>
      </w:r>
      <w:r/>
    </w:p>
    <w:p>
      <w:r/>
      <w:r>
        <w:rPr>
          <w:b/>
        </w:rPr>
        <w:t>Key Facts:</w:t>
      </w:r>
      <w:r>
        <w:t xml:space="preserve">- </w:t>
      </w:r>
      <w:r>
        <w:rPr>
          <w:b/>
        </w:rPr>
        <w:t>What:</w:t>
      </w:r>
      <w:r>
        <w:t xml:space="preserve"> Public display of affection between Ada Nicodemou and James Stewart. - </w:t>
      </w:r>
      <w:r>
        <w:rPr>
          <w:b/>
        </w:rPr>
        <w:t>Where:</w:t>
      </w:r>
      <w:r>
        <w:t xml:space="preserve"> Sydney, NSW, and North Palm Beach, NSW. - </w:t>
      </w:r>
      <w:r>
        <w:rPr>
          <w:b/>
        </w:rPr>
        <w:t>When:</w:t>
      </w:r>
      <w:r>
        <w:t xml:space="preserve"> Anzac Day and subsequent weeks. - </w:t>
      </w:r>
      <w:r>
        <w:rPr>
          <w:b/>
        </w:rPr>
        <w:t>Who:</w:t>
      </w:r>
      <w:r>
        <w:t xml:space="preserve"> Ada Nicodemou, James Stewart, and other "Home and Away" cast members.</w:t>
      </w:r>
      <w:r/>
    </w:p>
    <w:p>
      <w:r/>
      <w:r>
        <w:t>The evolving dynamics on and off the set of "Home and Away" have captured public attention, impacting both the actors’ personal and professional lives.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