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Anya Taylor-Joy shines in bold outfit ahead of 'Furiosa' premiere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Anya Taylor-Joy, 28, attracted attention on Wednesday with her bold outfit hours before her film "Furiosa: A Mad Max Saga" premieres at the Cannes Film Festival. The actress wore a silver cardigan adorned with diamonds, beads, and sequins that revealed much of her cleavage and a pair of black hotpants. She stopped to take selfies with fans while concealed by black sunglasses. </w:t>
      </w:r>
      <w:r/>
    </w:p>
    <w:p>
      <w:r/>
      <w:r>
        <w:t>The Cannes Film Festival, which began on Tuesday, May 16, will host the world premiere of "Furiosa" on Wednesday evening. Anya stars in the film alongside Chris Hemsworth. The film serves as a prequel to the 2015 blockbuster "Mad Max: Fury Road," focusing on the origin story of Furiosa, originally portrayed by Charlize Theron. George Miller returned to direct the film, which recorded in New South Wales, Australia, from June to October 2022.</w:t>
      </w:r>
      <w:r/>
    </w:p>
    <w:p>
      <w:r/>
      <w:r>
        <w:t>In a recent interview, Anya described filming as a challenging experience, noting periods of isolation and emotional difficulty. George Miller mentioned that Furiosa has minimal dialogue, aiming to maintain high-paced action. The film is not set for release in theaters until May 23, but early reactions from critics have been largely positive.</w:t>
      </w:r>
      <w:r/>
    </w:p>
    <w:p>
      <w:r/>
      <w:r>
        <w:t>Additional notable appearances at Cannes include celebrities such as Sabrina Elba, Billy Zane, Faye Dunaway, and models Shanina Shaik and Romee Strijd.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