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Ashley Benson and Husband Step Out for Lunch and Attend Charity Gala in 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Ashley Benson and her husband Brandon Davis were seen together in Beverly Hills on Wednesday afternoon. The couple walked down a tree-lined sidewalk after having lunch at Il Pastaio, a well-known Italian restaurant. Benson, 34, wore a black crop top, faded blue jeans, black sunglasses, and carried a Chanel purse, while Davis, 43, wore a beige jacket, white T-shirt, black slacks, and a blue cap.</w:t>
      </w:r>
      <w:r/>
    </w:p>
    <w:p>
      <w:r/>
      <w:r>
        <w:t xml:space="preserve">On Friday, the couple attended the 31st Annual Race To Erase MS Gala in Los Angeles, an event organized by Brandon's mother, Nancy Davis. They were among several celebrities including Scheana Shay, Jonathan Cheban, and Carmen Electra. Benson wore a black satin dress with a thigh-high slit, while Davis opted for a classic black suit and navy sneakers. </w:t>
      </w:r>
      <w:r/>
    </w:p>
    <w:p>
      <w:r/>
      <w:r>
        <w:t>The gala aims to fund innovative research and therapies to combat multiple sclerosis, featuring performances by Natasha Bedingfield and pop duo A Great Big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