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TikTok Star Jesse Sunset Impressed by Outback Steakhouse in Nevada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TikTok Star Reviews Outback Steakhouse in Nevada</w:t>
      </w:r>
      <w:r/>
    </w:p>
    <w:p>
      <w:r/>
      <w:r>
        <w:t>Australian TikTok star Jesse Willesee, known as Jesse Sunset, recently shared his positive experience at the Outback Steakhouse in Laughlin, Nevada, via social media. Initially setting out to critique the restaurant's claim to Australian cuisine, Jesse was unexpectedly impressed.</w:t>
      </w:r>
      <w:r/>
    </w:p>
    <w:p>
      <w:r/>
      <w:r>
        <w:t>Outback Steakhouse, founded in the U.S. in 1988, features dishes like 'Kookaburra Wings,' 'Gold Coast Coconut Shrimp,' and the 'Bloomin' Onion.' Jesse praised the rib eye steak and the 'Bloomin' Onion,' describing it as one of the best dishes he's ever tasted. He also commended the staff and rated the restaurant 8 out of 10.</w:t>
      </w:r>
      <w:r/>
    </w:p>
    <w:p>
      <w:r/>
      <w:r>
        <w:t>The chain operates 694 restaurants across 46 U.S. states and territories. Jesse, who splits his time between the U.S. and Australia, frequently posts content comparing the two countries.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