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Beacher’s Madhouse Returns for an Exclusive Three-Night Extravaganza at the Hollywood Roosevelt Hotel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Beacher’s Madhouse Returns for an Exclusive Three-Night Extravaganza at the Hollywood Roosevelt Hotel</w:t>
      </w:r>
      <w:r/>
    </w:p>
    <w:p>
      <w:r/>
      <w:r>
        <w:t>The Hollywood Roosevelt Hotel was the venue for the return of Beacher’s Madhouse, an event led by showman Jeff Beacher, coinciding with Netflix Is A Joke festival. Running for three consecutive nights last weekend, the sold-out, exclusive show drew an array of A-list celebrities who flocked to experience the theatrical wonderland.</w:t>
      </w:r>
      <w:r/>
    </w:p>
    <w:p>
      <w:r/>
      <w:r>
        <w:t>Each night, guests were treated to a mix of comedy, cabaret, burlesque, and vaudeville performances, featuring everything from celebrity look-alikes to wacky contortionists, mysterious illusionists, and a team of 20 little person entertainers. Highlights included performances by Kevin Hart, Wiz Khalifa, and Jeff Ross, the latter of whom also received a special award, alongside Paris Hilton, Nicky Hilton, and Kelly Osbourne, in an inaugural set of Beacher’s Honors.</w:t>
      </w:r>
      <w:r/>
    </w:p>
    <w:p>
      <w:r/>
      <w:r>
        <w:t>Celebrities in attendance included Khloe Kardashian, Demi Lovato, Tobey Maguire, Victoria Justice, and business moguls like Daymond John. The event celebrated friendships and milestones, including a heartfelt tribute to the late Donny Davis.</w:t>
      </w:r>
      <w:r/>
    </w:p>
    <w:p>
      <w:r/>
      <w:r>
        <w:t>Filmmakers captured the weekend for an upcoming documentary chronicling Beacher’s career. While this Madhouse was a fleeting affair, rumors suggest Beacher is planning another exclusive event later this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