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Bear Grylls and Holly Willoughby Begin Filming 'Bear Hunt' for Netflix in Costa 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Bear Grylls and Holly Willoughby Begin Filming 'Bear Hunt' for Netflix in Costa Rica</w:t>
      </w:r>
      <w:r/>
    </w:p>
    <w:p>
      <w:r/>
      <w:r>
        <w:t xml:space="preserve">Bear Grylls and Holly Willoughby have begun filming their latest project, </w:t>
      </w:r>
      <w:r>
        <w:rPr>
          <w:i/>
        </w:rPr>
        <w:t>Bear Hunt</w:t>
      </w:r>
      <w:r>
        <w:t>, a £10 million reality competition show for Netflix, in Costa Rica. Grylls, a former SAS trooper and survival expert, was spotted on a beach in Guanacaste province, covered in black sand and mud. He was preparing for the show, alongside his 20-year-old son, Jesse.</w:t>
      </w:r>
      <w:r/>
    </w:p>
    <w:p>
      <w:r/>
      <w:r>
        <w:t xml:space="preserve">The celebrities rumored to participate include Scary Spice Mel B, former tennis professional Boris Becker, Lottie Moss, Joe Thomas, Steph McGovern, and Danny Cipriani. Willoughby, who has not presented since leaving </w:t>
      </w:r>
      <w:r>
        <w:rPr>
          <w:i/>
        </w:rPr>
        <w:t>This Morning</w:t>
      </w:r>
      <w:r>
        <w:t xml:space="preserve"> earlier this year, was seen relaxing on the beach in casual attire.</w:t>
      </w:r>
      <w:r/>
    </w:p>
    <w:p>
      <w:r/>
      <w:r>
        <w:t>The show involves navigating through the jungle environment, which poses various wildlife dangers such as venomous snakes and rabid bats. A medical team is on standby to ensure the safety of all participants.</w:t>
      </w:r>
      <w:r/>
    </w:p>
    <w:p>
      <w:r/>
      <w:r>
        <w:t>The cast also includes model Leomie Anderson, broadcaster Shirley Ballas, rapper Big Zuu, and interior designer Laurence Llewelyn-Bowen. Filming locations include palm-tree-filled beaches where Grylls has been enjoying massages.</w:t>
      </w:r>
      <w:r/>
    </w:p>
    <w:p>
      <w:r/>
      <w:r>
        <w:rPr>
          <w:i/>
        </w:rPr>
        <w:t>Bear Hunt</w:t>
      </w:r>
      <w:r>
        <w:t xml:space="preserve"> aims to test the celebrities' survival skills, with Grylls using his expertise to challenge them. The show is scheduled to air next year, with high expectations from Netflix.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