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Beatles Tribute Concert at Winchester Cathedral Faces Backlash Over Sound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Beatles Tribute Concert at Winchester Cathedral Faces Backlash Over Sound Issues</w:t>
      </w:r>
      <w:r/>
    </w:p>
    <w:p>
      <w:r/>
      <w:r>
        <w:t>An evening "Beatles by Candlelight" concert held at Winchester Cathedral on a recent evening saw dozens of audience members leaving due to excessively loud acoustics. The event, organized by Concerts by Candlelight and featuring West End singers and a live band, was intended to be an "ultimate tribute" to The Beatles with over 40 hits performed. Tickets for the concert were priced at £40 each.</w:t>
      </w:r>
      <w:r/>
    </w:p>
    <w:p>
      <w:r/>
      <w:r>
        <w:t>Many attendees, including Adrian Ede and his family, reported that the sound levels were unmanageably high, making it difficult to discern which songs were being played. A social media video showed a high-volume rendition of "Getting Better" from the Sgt. Pepper album, captioned "Getting a Headache."</w:t>
      </w:r>
      <w:r/>
    </w:p>
    <w:p>
      <w:r/>
      <w:r>
        <w:t>The concert, held in the 1,000-year-old cathedral, was part of a series of events including a "silent disco" earlier in the year. However, the venue received heavy criticism for its acoustics, which reportedly contributed to the poor sound quality.</w:t>
      </w:r>
      <w:r/>
    </w:p>
    <w:p>
      <w:r/>
      <w:r>
        <w:t>John Blake, Commercial Director of Winchester Cathedral, acknowledged the issues and stated that the cathedral is working with the production company and sound engineers to address the problems and ensure they do not recur. Audience members affected by the sound issues are being contacted for further feedback.</w:t>
      </w:r>
      <w:r/>
    </w:p>
    <w:p>
      <w:r/>
      <w:r>
        <w:t>The Beatles by Candlelight concert series will continue to other UK venues in the coming weeks.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