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Benny Blanco and Selena Gomez Celebrate First Anniversary Amid Marriage Predictions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Music producer Benny Blanco and pop star Selena Gomez are celebrating their first anniversary of dating, coinciding with Gomez's birthday on July 22. Blanco, 36, and Gomez, 31, were the subject of a conversation on the Howard Stern show, where Stern predicted the couple might be headed for marriage. Blanco responded in agreement, hinting at personal goals surrounding family, including a desire to have children.</w:t>
      </w:r>
      <w:r/>
    </w:p>
    <w:p>
      <w:r/>
      <w:r>
        <w:t>Blanco and Gomez's collaboration dates back to 2015 when Blanco co-wrote and produced tracks for Gomez's album "Revival." More recently, they worked together on Gomez’s 2023 song "Single Soon," which reached No. 19 on the US Billboard Hot 100.</w:t>
      </w:r>
      <w:r/>
    </w:p>
    <w:p>
      <w:r/>
      <w:r>
        <w:t>Their relationship has become increasingly serious, with Blanco planning special anniversary celebrations and recounting their early dates and shared experiences fondly. He often praises Gomez for being his best friend and a source of inspiration, highlighting their laughter and mutual support.</w:t>
      </w:r>
      <w:r/>
    </w:p>
    <w:p>
      <w:r/>
      <w:r>
        <w:t>Blanco is currently promoting his cookbook "Open Wide," which has reached No. 6 on the New York Times bestselling list. Gomez, meanwhile, continues to play a key role in the successful series "Only Murders in the Building," which will premiere its fourth season on August 27 on Hulu. She also hosts and executive produces "Selena + Restaurant" on the Food Network.</w:t>
      </w:r>
      <w:r/>
    </w:p>
    <w:p>
      <w:r/>
      <w:r>
        <w:t>Blanco has expressed admiration for Gomez’s co-stars, Steve Martin and Martin Short, calling them "genius-level brilliant" and highlighting their impact on him. Gomez is reportedly earning over $600K per episode for her role in the Hulu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