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Best Flavoured Gins to Try This Summer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Best Flavoured Gins to Try This Summer</w:t>
      </w:r>
      <w:r/>
    </w:p>
    <w:p>
      <w:pPr>
        <w:pStyle w:val="Heading3"/>
      </w:pPr>
      <w:r>
        <w:t>Sipsmith Strawberry Smash Gin</w:t>
      </w:r>
      <w:r/>
    </w:p>
    <w:p>
      <w:r/>
      <w:r>
        <w:t>Sipsmith presents a fresh take on London Dry gin with its Strawberry Smash, featuring strawberries from a Kent farm. Enjoy it with tonic and ice or as a spritz.</w:t>
        <w:br/>
      </w:r>
      <w:r/>
      <w:r>
        <w:rPr>
          <w:b/>
        </w:rPr>
        <w:t>Price:</w:t>
      </w:r>
      <w:r>
        <w:t xml:space="preserve"> £29.95 | </w:t>
      </w:r>
      <w:r>
        <w:rPr>
          <w:b/>
        </w:rPr>
        <w:t>Buy from:</w:t>
      </w:r>
      <w:r>
        <w:t xml:space="preserve"> Master of Malt</w:t>
      </w:r>
      <w:r/>
    </w:p>
    <w:p>
      <w:pPr>
        <w:pStyle w:val="Heading3"/>
      </w:pPr>
      <w:r>
        <w:t>Bombay Sapphire Citron Pressé Lemon Flavoured Gin</w:t>
      </w:r>
      <w:r/>
    </w:p>
    <w:p>
      <w:r/>
      <w:r>
        <w:t>A zesty lemon-infused gin from the well-known Bombay Sapphire brand. Perfect for summer cocktails or a classic G&amp;T.</w:t>
        <w:br/>
      </w:r>
      <w:r/>
      <w:r>
        <w:rPr>
          <w:b/>
        </w:rPr>
        <w:t>Price:</w:t>
      </w:r>
      <w:r>
        <w:t xml:space="preserve"> £24 | </w:t>
      </w:r>
      <w:r>
        <w:rPr>
          <w:b/>
        </w:rPr>
        <w:t>Buy from:</w:t>
      </w:r>
      <w:r>
        <w:t xml:space="preserve"> Amazon</w:t>
      </w:r>
      <w:r/>
    </w:p>
    <w:p>
      <w:pPr>
        <w:pStyle w:val="Heading3"/>
      </w:pPr>
      <w:r>
        <w:t>Ukiyo Japanese Blossom Gin</w:t>
      </w:r>
      <w:r/>
    </w:p>
    <w:p>
      <w:r/>
      <w:r>
        <w:t>Distilled with sakura blossom and native botanicals, Ukiyo offers a floral and elegant flavour.</w:t>
        <w:br/>
      </w:r>
      <w:r/>
      <w:r>
        <w:rPr>
          <w:b/>
        </w:rPr>
        <w:t>Price:</w:t>
      </w:r>
      <w:r>
        <w:t xml:space="preserve"> £31 | </w:t>
      </w:r>
      <w:r>
        <w:rPr>
          <w:b/>
        </w:rPr>
        <w:t>Buy from:</w:t>
      </w:r>
      <w:r>
        <w:t xml:space="preserve"> Amazon</w:t>
      </w:r>
      <w:r/>
    </w:p>
    <w:p>
      <w:pPr>
        <w:pStyle w:val="Heading3"/>
      </w:pPr>
      <w:r>
        <w:t>Bloom Gin Jasmine and Rose</w:t>
      </w:r>
      <w:r/>
    </w:p>
    <w:p>
      <w:r/>
      <w:r>
        <w:t>Bloom enhances its gin with jasmine and rose, creating a floral, delicate drink. Great for cocktails like gimlets or martinis.</w:t>
        <w:br/>
      </w:r>
      <w:r/>
      <w:r>
        <w:rPr>
          <w:b/>
        </w:rPr>
        <w:t>Price:</w:t>
      </w:r>
      <w:r>
        <w:t xml:space="preserve"> £24.89 | </w:t>
      </w:r>
      <w:r>
        <w:rPr>
          <w:b/>
        </w:rPr>
        <w:t>Buy from:</w:t>
      </w:r>
      <w:r>
        <w:t xml:space="preserve"> Amazon</w:t>
      </w:r>
      <w:r/>
    </w:p>
    <w:p>
      <w:pPr>
        <w:pStyle w:val="Heading3"/>
      </w:pPr>
      <w:r>
        <w:t>Cambridge Distillery Truffle Gin</w:t>
      </w:r>
      <w:r/>
    </w:p>
    <w:p>
      <w:r/>
      <w:r>
        <w:t>For a unique experience, try this truffle-flavoured gin with strong juniper notes.</w:t>
        <w:br/>
      </w:r>
      <w:r/>
      <w:r>
        <w:rPr>
          <w:b/>
        </w:rPr>
        <w:t>Price:</w:t>
      </w:r>
      <w:r>
        <w:t xml:space="preserve"> £78 | </w:t>
      </w:r>
      <w:r>
        <w:rPr>
          <w:b/>
        </w:rPr>
        <w:t>Buy from:</w:t>
      </w:r>
      <w:r>
        <w:t xml:space="preserve"> Master of Malt</w:t>
      </w:r>
      <w:r/>
    </w:p>
    <w:p>
      <w:pPr>
        <w:pStyle w:val="Heading3"/>
      </w:pPr>
      <w:r>
        <w:t>Edinburgh Gin Rhubarb &amp; Ginger Gin</w:t>
      </w:r>
      <w:r/>
    </w:p>
    <w:p>
      <w:r/>
      <w:r>
        <w:t>This Scottish-made gin combines rhubarb and ginger for a tangy, spicy mix.</w:t>
        <w:br/>
      </w:r>
      <w:r/>
      <w:r>
        <w:rPr>
          <w:b/>
        </w:rPr>
        <w:t>Price:</w:t>
      </w:r>
      <w:r>
        <w:t xml:space="preserve"> £22.49 | </w:t>
      </w:r>
      <w:r>
        <w:rPr>
          <w:b/>
        </w:rPr>
        <w:t>Buy from:</w:t>
      </w:r>
      <w:r>
        <w:t xml:space="preserve"> Master of Malt</w:t>
      </w:r>
      <w:r/>
    </w:p>
    <w:p>
      <w:pPr>
        <w:pStyle w:val="Heading3"/>
      </w:pPr>
      <w:r>
        <w:t>Lakes Classic English Gin</w:t>
      </w:r>
      <w:r/>
    </w:p>
    <w:p>
      <w:r/>
      <w:r>
        <w:t>With notes of juniper, cracked black pepper, and orange peel, this gin from the Lake District offers a refined taste.</w:t>
        <w:br/>
      </w:r>
      <w:r/>
      <w:r>
        <w:rPr>
          <w:b/>
        </w:rPr>
        <w:t>Price:</w:t>
      </w:r>
      <w:r>
        <w:t xml:space="preserve"> £36.50 | </w:t>
      </w:r>
      <w:r>
        <w:rPr>
          <w:b/>
        </w:rPr>
        <w:t>Buy from:</w:t>
      </w:r>
      <w:r>
        <w:t xml:space="preserve"> John Lewis</w:t>
      </w:r>
      <w:r/>
    </w:p>
    <w:p>
      <w:pPr>
        <w:pStyle w:val="Heading3"/>
      </w:pPr>
      <w:r>
        <w:t>Jaffa Cake Gin</w:t>
      </w:r>
      <w:r/>
    </w:p>
    <w:p>
      <w:r/>
      <w:r>
        <w:t>Inspired by the popular biscuit, this gin features orange, cocoa powder, and real Jaffa Cakes.</w:t>
        <w:br/>
      </w:r>
      <w:r/>
      <w:r>
        <w:rPr>
          <w:b/>
        </w:rPr>
        <w:t>Price:</w:t>
      </w:r>
      <w:r>
        <w:t xml:space="preserve"> £29.95 | </w:t>
      </w:r>
      <w:r>
        <w:rPr>
          <w:b/>
        </w:rPr>
        <w:t>Buy from:</w:t>
      </w:r>
      <w:r>
        <w:t xml:space="preserve"> Master of Malt</w:t>
      </w:r>
      <w:r/>
    </w:p>
    <w:p>
      <w:pPr>
        <w:pStyle w:val="Heading3"/>
      </w:pPr>
      <w:r>
        <w:t>Kakuzo Yuzu Gin Liqueur</w:t>
      </w:r>
      <w:r/>
    </w:p>
    <w:p>
      <w:r/>
      <w:r>
        <w:t>This gin liqueur boasts citrus notes of yuzu and mandarin, perfect for refreshing cocktails.</w:t>
        <w:br/>
      </w:r>
      <w:r/>
      <w:r>
        <w:rPr>
          <w:b/>
        </w:rPr>
        <w:t>Price:</w:t>
      </w:r>
      <w:r>
        <w:t xml:space="preserve"> £31.25 | </w:t>
      </w:r>
      <w:r>
        <w:rPr>
          <w:b/>
        </w:rPr>
        <w:t>Buy from:</w:t>
      </w:r>
      <w:r>
        <w:t xml:space="preserve"> The Whisky Exchange</w:t>
      </w:r>
      <w:r/>
    </w:p>
    <w:p>
      <w:pPr>
        <w:pStyle w:val="Heading3"/>
      </w:pPr>
      <w:r>
        <w:t>Slingsby Gooseberry Gin</w:t>
      </w:r>
      <w:r/>
    </w:p>
    <w:p>
      <w:r/>
      <w:r>
        <w:t>A fruity, refreshing gin made with Harrogate spring water and Yorkshire gooseberries.</w:t>
        <w:br/>
      </w:r>
      <w:r/>
      <w:r>
        <w:rPr>
          <w:b/>
        </w:rPr>
        <w:t>Price:</w:t>
      </w:r>
      <w:r>
        <w:t xml:space="preserve"> £31.49 | </w:t>
      </w:r>
      <w:r>
        <w:rPr>
          <w:b/>
        </w:rPr>
        <w:t>Buy from:</w:t>
      </w:r>
      <w:r>
        <w:t xml:space="preserve"> Master of Malt</w:t>
      </w:r>
      <w:r/>
    </w:p>
    <w:p>
      <w:pPr>
        <w:pStyle w:val="Heading3"/>
      </w:pPr>
      <w:r>
        <w:t>Kopparberg Gin Strawberry and Lime Gin</w:t>
      </w:r>
      <w:r/>
    </w:p>
    <w:p>
      <w:r/>
      <w:r>
        <w:t>Known for its fruity ciders, Kopparberg’s Strawberry &amp; Lime gin is sweet and zesty.</w:t>
        <w:br/>
      </w:r>
      <w:r/>
      <w:r>
        <w:rPr>
          <w:b/>
        </w:rPr>
        <w:t>Price:</w:t>
      </w:r>
      <w:r>
        <w:t xml:space="preserve"> £17.25 | </w:t>
      </w:r>
      <w:r>
        <w:rPr>
          <w:b/>
        </w:rPr>
        <w:t>Buy from:</w:t>
      </w:r>
      <w:r>
        <w:t xml:space="preserve"> Tesco</w:t>
      </w:r>
      <w:r/>
    </w:p>
    <w:p>
      <w:pPr>
        <w:pStyle w:val="Heading3"/>
      </w:pPr>
      <w:r>
        <w:t>Jawbox Pineapple &amp; Ginger Gin Liqueur</w:t>
      </w:r>
      <w:r/>
    </w:p>
    <w:p>
      <w:r/>
      <w:r>
        <w:t>Featuring tropical pineapple and spicy ginger, this gin is ideal for summer cocktails.</w:t>
        <w:br/>
      </w:r>
      <w:r/>
      <w:r>
        <w:rPr>
          <w:b/>
        </w:rPr>
        <w:t>Price:</w:t>
      </w:r>
      <w:r>
        <w:t xml:space="preserve"> £24.49 | </w:t>
      </w:r>
      <w:r>
        <w:rPr>
          <w:b/>
        </w:rPr>
        <w:t>Buy from:</w:t>
      </w:r>
      <w:r>
        <w:t xml:space="preserve"> Master of Malt</w:t>
      </w:r>
      <w:r/>
    </w:p>
    <w:p>
      <w:pPr>
        <w:pStyle w:val="Heading3"/>
      </w:pPr>
      <w:r>
        <w:t>Lonewolf Peach and Passionfruit Gin</w:t>
      </w:r>
      <w:r/>
    </w:p>
    <w:p>
      <w:r/>
      <w:r>
        <w:t>Brewdog offers this sweet gin with peach and passionfruit notes.</w:t>
        <w:br/>
      </w:r>
      <w:r/>
      <w:r>
        <w:rPr>
          <w:b/>
        </w:rPr>
        <w:t>Price:</w:t>
      </w:r>
      <w:r>
        <w:t xml:space="preserve"> £29.95 | </w:t>
      </w:r>
      <w:r>
        <w:rPr>
          <w:b/>
        </w:rPr>
        <w:t>Buy from:</w:t>
      </w:r>
      <w:r>
        <w:t xml:space="preserve"> Brewdog</w:t>
      </w:r>
      <w:r/>
    </w:p>
    <w:p>
      <w:pPr>
        <w:pStyle w:val="Heading3"/>
      </w:pPr>
      <w:r>
        <w:t>Isle of Wight Distillery Mermaid Pink Gin</w:t>
      </w:r>
      <w:r/>
    </w:p>
    <w:p>
      <w:r/>
      <w:r>
        <w:t>This pink gin is infused with island-grown strawberries and coastal samphire for a sweet, summery taste.</w:t>
        <w:br/>
      </w:r>
      <w:r/>
      <w:r>
        <w:rPr>
          <w:b/>
        </w:rPr>
        <w:t>Price:</w:t>
      </w:r>
      <w:r>
        <w:t xml:space="preserve"> £35.99 | </w:t>
      </w:r>
      <w:r>
        <w:rPr>
          <w:b/>
        </w:rPr>
        <w:t>Buy from:</w:t>
      </w:r>
      <w:r>
        <w:t xml:space="preserve"> Master of Malt</w:t>
      </w:r>
      <w:r/>
    </w:p>
    <w:p>
      <w:pPr>
        <w:pStyle w:val="Heading3"/>
      </w:pPr>
      <w:r>
        <w:t>Monkey 47 Kiosk Gin Gift Set</w:t>
      </w:r>
      <w:r/>
    </w:p>
    <w:p>
      <w:r/>
      <w:r>
        <w:t>Featuring miniatures of the original, sloe, and barrel cut versions of Monkey 47 gin.</w:t>
        <w:br/>
      </w:r>
      <w:r/>
      <w:r>
        <w:rPr>
          <w:b/>
        </w:rPr>
        <w:t>Price:</w:t>
      </w:r>
      <w:r>
        <w:t xml:space="preserve"> £27 | </w:t>
      </w:r>
      <w:r>
        <w:rPr>
          <w:b/>
        </w:rPr>
        <w:t>Buy from:</w:t>
      </w:r>
      <w:r>
        <w:t xml:space="preserve"> Amazon</w:t>
      </w:r>
      <w:r/>
    </w:p>
    <w:p>
      <w:pPr>
        <w:pStyle w:val="Heading3"/>
      </w:pPr>
      <w:r>
        <w:t>Sipsmith Orange &amp; Cacao Gin</w:t>
      </w:r>
      <w:r/>
    </w:p>
    <w:p>
      <w:r/>
      <w:r>
        <w:t>An orange and cacao-flavoured gin that pairs well with tonic or as a cocktail ingredient.</w:t>
        <w:br/>
      </w:r>
      <w:r/>
      <w:r>
        <w:rPr>
          <w:b/>
        </w:rPr>
        <w:t>Price:</w:t>
      </w:r>
      <w:r>
        <w:t xml:space="preserve"> £18.99 | </w:t>
      </w:r>
      <w:r>
        <w:rPr>
          <w:b/>
        </w:rPr>
        <w:t>Buy from:</w:t>
      </w:r>
      <w:r>
        <w:t xml:space="preserve"> Amazon</w:t>
      </w:r>
      <w:r/>
    </w:p>
    <w:p>
      <w:pPr>
        <w:pStyle w:val="Heading3"/>
      </w:pPr>
      <w:r>
        <w:t>Manly Coastal Citrus Gin</w:t>
      </w:r>
      <w:r/>
    </w:p>
    <w:p>
      <w:r/>
      <w:r>
        <w:t>An Australian gin featuring lemon, orange, lemongrass, and sea parsley.</w:t>
        <w:br/>
      </w:r>
      <w:r/>
      <w:r>
        <w:rPr>
          <w:b/>
        </w:rPr>
        <w:t>Price:</w:t>
      </w:r>
      <w:r>
        <w:t xml:space="preserve"> £39.95 | </w:t>
      </w:r>
      <w:r>
        <w:rPr>
          <w:b/>
        </w:rPr>
        <w:t>Buy from:</w:t>
      </w:r>
      <w:r>
        <w:t xml:space="preserve"> The Whisky Exchange</w:t>
      </w:r>
      <w:r/>
    </w:p>
    <w:p>
      <w:pPr>
        <w:pStyle w:val="Heading3"/>
      </w:pPr>
      <w:r>
        <w:t>Boë Violet Gin</w:t>
      </w:r>
      <w:r/>
    </w:p>
    <w:p>
      <w:r/>
      <w:r>
        <w:t>This violet-infused gin offers a sweet, floral flavour and vibrant purple color.</w:t>
        <w:br/>
      </w:r>
      <w:r/>
      <w:r>
        <w:rPr>
          <w:b/>
        </w:rPr>
        <w:t>Price:</w:t>
      </w:r>
      <w:r>
        <w:t xml:space="preserve"> £24 | </w:t>
      </w:r>
      <w:r>
        <w:rPr>
          <w:b/>
        </w:rPr>
        <w:t>Buy from:</w:t>
      </w:r>
      <w:r>
        <w:t xml:space="preserve"> Tesco</w:t>
      </w:r>
      <w:r/>
    </w:p>
    <w:p>
      <w:pPr>
        <w:pStyle w:val="Heading3"/>
      </w:pPr>
      <w:r>
        <w:t>Caorunn Scottish Raspberry Gin</w:t>
      </w:r>
      <w:r/>
    </w:p>
    <w:p>
      <w:r/>
      <w:r>
        <w:t>A raspberry-infused gin with heather botanicals for a unique Scottish touch.</w:t>
        <w:br/>
      </w:r>
      <w:r/>
      <w:r>
        <w:rPr>
          <w:b/>
        </w:rPr>
        <w:t>Price:</w:t>
      </w:r>
      <w:r>
        <w:t xml:space="preserve"> £31.50 | </w:t>
      </w:r>
      <w:r>
        <w:rPr>
          <w:b/>
        </w:rPr>
        <w:t>Buy from:</w:t>
      </w:r>
      <w:r>
        <w:t xml:space="preserve"> The Whisky Exchange</w:t>
      </w:r>
      <w:r/>
    </w:p>
    <w:p>
      <w:pPr>
        <w:pStyle w:val="Heading3"/>
      </w:pPr>
      <w:r>
        <w:t>Manchester Raspberry Infused Gin</w:t>
      </w:r>
      <w:r/>
    </w:p>
    <w:p>
      <w:r/>
      <w:r>
        <w:t>Featuring raspberry notes, this gin is both delightful in taste and appearance.</w:t>
        <w:br/>
      </w:r>
      <w:r/>
      <w:r>
        <w:rPr>
          <w:b/>
        </w:rPr>
        <w:t>Price:</w:t>
      </w:r>
      <w:r>
        <w:t xml:space="preserve"> £32.99 | </w:t>
      </w:r>
      <w:r>
        <w:rPr>
          <w:b/>
        </w:rPr>
        <w:t>Buy from:</w:t>
      </w:r>
      <w:r>
        <w:t xml:space="preserve"> Amazon</w:t>
      </w:r>
      <w:r/>
    </w:p>
    <w:p>
      <w:pPr>
        <w:pStyle w:val="Heading3"/>
      </w:pPr>
      <w:r>
        <w:t>Keepr’s Honey Gin</w:t>
      </w:r>
      <w:r/>
    </w:p>
    <w:p>
      <w:r/>
      <w:r>
        <w:t>A Cotswold-distilled gin with British honey, providing a sweet, malty profile.</w:t>
        <w:br/>
      </w:r>
      <w:r/>
      <w:r>
        <w:rPr>
          <w:b/>
        </w:rPr>
        <w:t>Price:</w:t>
      </w:r>
      <w:r>
        <w:t xml:space="preserve"> £36.80 | </w:t>
      </w:r>
      <w:r>
        <w:rPr>
          <w:b/>
        </w:rPr>
        <w:t>Buy from:</w:t>
      </w:r>
      <w:r>
        <w:t xml:space="preserve"> Amathus Drinks</w:t>
      </w:r>
      <w:r/>
    </w:p>
    <w:p>
      <w:pPr>
        <w:pStyle w:val="Heading3"/>
      </w:pPr>
      <w:r>
        <w:t>Sacred Cardamom Gin</w:t>
      </w:r>
      <w:r/>
    </w:p>
    <w:p>
      <w:r/>
      <w:r>
        <w:t>A cardamom-forward gin with warm spice notes, perfect for fans of the aromatic seed.</w:t>
        <w:br/>
      </w:r>
      <w:r/>
      <w:r>
        <w:rPr>
          <w:b/>
        </w:rPr>
        <w:t>Price:</w:t>
      </w:r>
      <w:r>
        <w:t xml:space="preserve"> £37.95 | </w:t>
      </w:r>
      <w:r>
        <w:rPr>
          <w:b/>
        </w:rPr>
        <w:t>Buy from:</w:t>
      </w:r>
      <w:r>
        <w:t xml:space="preserve"> The Whisky Exchange</w:t>
      </w:r>
      <w:r/>
    </w:p>
    <w:p>
      <w:pPr>
        <w:pStyle w:val="Heading3"/>
      </w:pPr>
      <w:r>
        <w:t>Mason’s Yorkshire Tea Gin</w:t>
      </w:r>
      <w:r/>
    </w:p>
    <w:p>
      <w:r/>
      <w:r>
        <w:t>Combining gin and tea, this Yorkshire Tea Gin offers a unique, dry, and citrusy flavour.</w:t>
        <w:br/>
      </w:r>
      <w:r/>
      <w:r>
        <w:rPr>
          <w:b/>
        </w:rPr>
        <w:t>Price:</w:t>
      </w:r>
      <w:r>
        <w:t xml:space="preserve"> £23 | </w:t>
      </w:r>
      <w:r>
        <w:rPr>
          <w:b/>
        </w:rPr>
        <w:t>Buy from:</w:t>
      </w:r>
      <w:r>
        <w:t xml:space="preserve"> Amazon</w:t>
      </w:r>
      <w:r/>
    </w:p>
    <w:p>
      <w:pPr>
        <w:pStyle w:val="Heading3"/>
      </w:pPr>
      <w:r>
        <w:t>Aber Falls Orange Marmalade Gin</w:t>
      </w:r>
      <w:r/>
    </w:p>
    <w:p>
      <w:r/>
      <w:r>
        <w:t>A gin brimming with citrus and juniper notes, inspired by orange marmalade.</w:t>
        <w:br/>
      </w:r>
      <w:r/>
      <w:r>
        <w:rPr>
          <w:b/>
        </w:rPr>
        <w:t>Price:</w:t>
      </w:r>
      <w:r>
        <w:t xml:space="preserve"> £24.50 | </w:t>
      </w:r>
      <w:r>
        <w:rPr>
          <w:b/>
        </w:rPr>
        <w:t>Buy from:</w:t>
      </w:r>
      <w:r>
        <w:t xml:space="preserve"> Master of Malt</w:t>
      </w:r>
      <w:r/>
    </w:p>
    <w:p>
      <w:pPr>
        <w:pStyle w:val="Heading3"/>
      </w:pPr>
      <w:r>
        <w:t>Hensol Castle Welsh Dry Gin</w:t>
      </w:r>
      <w:r/>
    </w:p>
    <w:p>
      <w:r/>
      <w:r>
        <w:t>A small-batch Welsh gin, perfect as a tonic mixer or in cocktails, with flavoured options available.</w:t>
      </w:r>
      <w:r>
        <w:rPr>
          <w:b/>
        </w:rPr>
        <w:t>Price:</w:t>
      </w:r>
      <w:r>
        <w:t xml:space="preserve"> £29.84 | </w:t>
      </w:r>
      <w:r>
        <w:rPr>
          <w:b/>
        </w:rPr>
        <w:t>Buy from:</w:t>
      </w:r>
      <w:r>
        <w:t xml:space="preserve"> Amazon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