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Bleachers Frontman Jack Antonoff to Discuss Time and Music at Museum of Science Event in Boston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Jack Antonoff, the frontman of the band Bleachers and a 10-time Grammy-winning producer, is scheduled to have a busy day in Boston next month. On June 10, before a Bleachers concert at MGM Music Hall, Antonoff will join a live taping of the podcast "Sing For Science" at the Museum of Science.</w:t>
      </w:r>
      <w:r/>
    </w:p>
    <w:p>
      <w:r/>
      <w:r>
        <w:t>The event will start at 1 p.m. and feature a discussion with Antonoff, host Matt Whyte, and theoretical physicist and MIT professor David Kaiser. They will explore the concept of time, debating whether it stems from human biology or fundamental physics principles. The talk references the Bleachers song "The Waiter," which touches on the notion of time stopping.</w:t>
      </w:r>
      <w:r/>
    </w:p>
    <w:p>
      <w:r/>
      <w:r>
        <w:t>"Sing for Science," a Talkhouse-produced podcast, pairs musicians with experts to discuss scientific topics that intersect with the artists’ interests. This event is part of an ongoing collaboration between the Museum of Science and the podcast. Recently, the museum hosted a conversation with David Byrne of Talking Heads and Patrik Svensson, author of "The Book of Eels," focusing on eel mysteries.</w:t>
      </w:r>
      <w:r/>
    </w:p>
    <w:p>
      <w:r/>
      <w:r>
        <w:t>James Monroe, the Creative Director of Programming at the Museum of Science, highlighted the significance of the upcoming conversation between Antonoff and Kaiser. Tickets for the event go on sale today, with general admission priced at $25 and obstructed view seating at $20. Museum members receive early access at 11 a.m., while the general public can purchase tickets starting at 1 p.m. Additional details are available at mos.org/events/subspace.</w:t>
      </w:r>
      <w:r/>
    </w:p>
    <w:p>
      <w:r/>
      <w:r>
        <w:t>Henry Bova can be reached for more information at henry.bova@globe.com.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