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Brutal Italian Prison Drama 'The King' Returns on Sky Atlantic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Brutal Italian Prison Drama 'The King' Returns</w:t>
      </w:r>
      <w:r/>
    </w:p>
    <w:p>
      <w:r/>
      <w:r>
        <w:rPr>
          <w:i/>
        </w:rPr>
        <w:t>15 May 2024</w:t>
      </w:r>
      <w:r/>
    </w:p>
    <w:p>
      <w:r/>
      <w:r>
        <w:t>The Italian prison drama "The King" returns on Sky Atlantic at 10.10pm. Starring Luca Zingaretti as Bruno Testori, the "king" of San Michele prison, the new season follows Testori after his reinstatement as director. This time, he seeks information from prisoner and magistrate Vittorio Mancuso, who faces a murder charge.</w:t>
      </w:r>
      <w:r/>
    </w:p>
    <w:p>
      <w:r/>
      <w:r>
        <w:rPr>
          <w:b/>
        </w:rPr>
        <w:t>Andi Oliver’s Fabulous Feasts</w:t>
      </w:r>
      <w:r/>
    </w:p>
    <w:p>
      <w:r/>
      <w:r>
        <w:t>The final episode airs at 8pm on BBC Two. Andi Oliver hosts a celebratory feast in Notting Hill, where she revisits her past and thanks the community that supported her as a single mother in the 1980s.</w:t>
      </w:r>
      <w:r/>
    </w:p>
    <w:p>
      <w:r/>
      <w:r>
        <w:rPr>
          <w:b/>
        </w:rPr>
        <w:t>Race Across the World</w:t>
      </w:r>
      <w:r/>
    </w:p>
    <w:p>
      <w:r/>
      <w:r>
        <w:t>The travel reality show continues at 9pm on BBC One. The teams, including best mates Owen and Alfie, leave Koh Phi Phi and journey 2,000km to Sumatra.</w:t>
      </w:r>
      <w:r/>
    </w:p>
    <w:p>
      <w:r/>
      <w:r>
        <w:rPr>
          <w:b/>
        </w:rPr>
        <w:t>Secrets and Spies: A Nuclear Game</w:t>
      </w:r>
      <w:r/>
    </w:p>
    <w:p>
      <w:r/>
      <w:r>
        <w:t>At 9pm on BBC Two, this series delves further into the Cold War, focusing on KGB man Oleg Gordievsky and CIA agent Aldrich Ames, whose actions could determine the fate of humanity.</w:t>
      </w:r>
      <w:r/>
    </w:p>
    <w:p>
      <w:r/>
      <w:r>
        <w:rPr>
          <w:b/>
        </w:rPr>
        <w:t>The Red King</w:t>
      </w:r>
      <w:r/>
    </w:p>
    <w:p>
      <w:r/>
      <w:r>
        <w:t>Airing at 9pm on Alibi, Sgt Grace (Anjli Mohindra) investigates the True Way pagan cult in the mysterious case of Cai's death on the island of St Jory.</w:t>
      </w:r>
      <w:r/>
    </w:p>
    <w:p>
      <w:r/>
      <w:r>
        <w:rPr>
          <w:b/>
        </w:rPr>
        <w:t>Inside No 9</w:t>
      </w:r>
      <w:r/>
    </w:p>
    <w:p>
      <w:r/>
      <w:r>
        <w:t>On BBC Two at 10pm, Reece Shearsmith and Steve Pemberton return with another eerie story in their dark anthology series.</w:t>
      </w:r>
      <w:r/>
    </w:p>
    <w:p>
      <w:r/>
      <w:r>
        <w:rPr>
          <w:b/>
        </w:rPr>
        <w:t>Live Sports</w:t>
      </w:r>
      <w:r/>
      <w:r/>
    </w:p>
    <w:p>
      <w:pPr>
        <w:pStyle w:val="ListBullet"/>
        <w:spacing w:line="240" w:lineRule="auto"/>
        <w:ind w:left="720"/>
      </w:pPr>
      <w:r/>
      <w:r>
        <w:rPr>
          <w:b/>
        </w:rPr>
        <w:t>Horse Racing</w:t>
      </w:r>
      <w:r>
        <w:t>: York Dante Festival, 2pm, ITV1</w:t>
      </w:r>
      <w:r/>
    </w:p>
    <w:p>
      <w:pPr>
        <w:pStyle w:val="ListBullet"/>
        <w:spacing w:line="240" w:lineRule="auto"/>
        <w:ind w:left="720"/>
      </w:pPr>
      <w:r/>
      <w:r>
        <w:rPr>
          <w:b/>
        </w:rPr>
        <w:t>Women’s Super League Football</w:t>
      </w:r>
      <w:r>
        <w:t>: Tottenham v Chelsea, 7pm, BBC Four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