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Bryan Olesen Secures The Voice Finale Spot with Instant Save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Bryan Olesen Advances to The Voice Finale with Instant Save</w:t>
      </w:r>
      <w:r/>
    </w:p>
    <w:p>
      <w:r/>
      <w:r>
        <w:rPr>
          <w:b/>
        </w:rPr>
        <w:t>LOS ANGELES, CA</w:t>
      </w:r>
      <w:r>
        <w:t xml:space="preserve"> – Bryan Olesen, a 50-year-old singer from Hartford, Connecticut, secured a spot in The Voice Season 25 finale after winning the Instant Save on Tuesday's live episode. Olesen, known for his involvement in prominent Christian bands, was among the bottom five contestants after Monday's performance but clinched his place by performing Coldplay's "Viva la Vida."</w:t>
      </w:r>
      <w:r/>
    </w:p>
    <w:p>
      <w:r/>
      <w:r>
        <w:t>Coach John Legend, 45, celebrated enthusiastically as host Carson Daly, 50, announced Olesen's win. John, who has supported Bryan throughout the season, now has two artists in the finale for the first time in his nine seasons as a coach. Nathan Chester, 28, from Chicago, had previously advanced to the finals.</w:t>
      </w:r>
      <w:r/>
    </w:p>
    <w:p>
      <w:r/>
      <w:r>
        <w:t>Four contestants were eliminated in the episode: Serenity Arce, 17, from Jupiter, Florida; Tae Lewis, 32, from Goldsboro, North Carolina; Madison Curbelo, 22, from Westfield, Massachusetts; and Maddi Jane, 25, from Chicago.</w:t>
      </w:r>
      <w:r/>
    </w:p>
    <w:p>
      <w:r/>
      <w:r>
        <w:t>New coaches Dan + Shay saw their contestant, Karen Waldrup, 37, from Mandeville, Louisiana, advance to the finals, while Reba McEntire’s singers Josh Sanders, 36, from Kannapolis, North Carolina, and Asher HaVon, 32, from Selma, Alabama, also secured finalist spots. Chance The Rapper's team, however, did not advance to the finale.</w:t>
      </w:r>
      <w:r/>
    </w:p>
    <w:p>
      <w:r/>
      <w:r>
        <w:t>The episode featured performances by Chance The Rapper and Brazilian singer Anitta. The Voice will conclude with a two-part finale next week on NBC.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