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Camila Cabello Spotted at LA Gym as She Opens Up About Upcoming Album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Camila Cabello Heads to LA Gym and Opens Up About New Album</w:t>
      </w:r>
      <w:r/>
    </w:p>
    <w:p>
      <w:r/>
      <w:r>
        <w:t>On Tuesday afternoon, Camila Cabello was spotted heading to a gym in Los Angeles, California. The 27-year-old singer went makeup-free and exhibited her toned midsection in a gray long-sleeve top paired with black-and-white sweat pants. She completed her gym attire with black-and-white Hoka sneakers and a dark cap. Her brightly dyed blonde hair was tied into a ponytail, falling onto her back as she carried a coffee and stepped out of her white Tesla.</w:t>
      </w:r>
      <w:r/>
    </w:p>
    <w:p>
      <w:r/>
      <w:r>
        <w:t>Currently, Cabello is gearing up for the release of her fourth studio album, titled "C, XOXO," set to debut on June 28. The singer first hinted at new music back in March by sharing a snippet of the album's first single, "I Luv It," on Instagram. Featuring rapper Playboi Carti, the song was released on March 27 and garnered mixed reviews, with critics divided over her shift to the hyperpop genre. A second single, "He Knows," was introduced earlier this month.</w:t>
      </w:r>
      <w:r/>
    </w:p>
    <w:p>
      <w:r/>
      <w:r>
        <w:t xml:space="preserve">Cabello discussed her latest project on a recent episode of the "Call Her Daddy" podcast, explaining that the album brought her back to her roots in songwriting. She emphasized the theme of exploring insecurities and the complex nature of relationships. The singer shared that the creative process involved "sitting in the discomfort" and revisiting her past influences, including various artists and poetry. </w:t>
      </w:r>
      <w:r/>
    </w:p>
    <w:p>
      <w:r/>
      <w:r>
        <w:t>Camila Cabello’s highly anticipated album "C, XOXO" is scheduled for release on June 28.</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