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Celebrities Grace Knicks vs. Pacers NBA Playoff Game at Madison Square Garden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Celebrities Attend Knicks vs. Pacers NBA Playoff Game at Madison Square Garden</w:t>
      </w:r>
      <w:r/>
    </w:p>
    <w:p>
      <w:r/>
      <w:r>
        <w:t>Several celebrities were spotted courtside at Madison Square Garden during the New York Knicks vs. Indiana Pacers NBA Playoff game on Tuesday night.</w:t>
      </w:r>
      <w:r/>
    </w:p>
    <w:p>
      <w:r/>
      <w:r>
        <w:t>Among the attendees was 22-year-old music artist Billie Eilish, who wore a brown and black plaid shirt over a white long-sleeved shirt, paired with plaid shorts and a plaid hat. Eilish accessorized with silver-toned dog tag chains, black and gray headphones, and large hoop earrings.</w:t>
      </w:r>
      <w:r/>
    </w:p>
    <w:p>
      <w:r/>
      <w:r>
        <w:t>Jennifer Hudson, 42, made an appearance with her boyfriend Common, 52. Hudson was dressed in a black blazer and skirt with denim accents, accessorized with hoop earrings and various chunky rings. Common sported a light-colored bomber jacket over a white sweatshirt, beige cargo pants, and white and green sneakers.</w:t>
      </w:r>
      <w:r/>
    </w:p>
    <w:p>
      <w:r/>
      <w:r>
        <w:t>Actor and comedian Chris Rock, 59, attended with his mother, Rosalie Rock, 79. Rock wore a black beanie, long-sleeved black T-shirt, and slim-fitting black pants, while his mother wore a khaki trench coat with black trousers.</w:t>
      </w:r>
      <w:r/>
    </w:p>
    <w:p>
      <w:r/>
      <w:r>
        <w:t>Actor Ben Stiller, 58, and his wife Christine Taylor, 52, were also in attendance, with Stiller in a black Knicks sweatshirt and Taylor in a blue skirt and denim jacket.</w:t>
      </w:r>
      <w:r/>
    </w:p>
    <w:p>
      <w:r/>
      <w:r>
        <w:t>Lifelong Knicks superfan Spike Lee, 67, and entrepreneur Gary Vaynerchuk showed their support, with Lee donning a blue, orange, and white Knicks tracksuit and quirky glasses.</w:t>
      </w:r>
      <w:r/>
    </w:p>
    <w:p>
      <w:r/>
      <w:r>
        <w:t>Other notable attendees included sports commentator Bob Costas, actor Billy Crystal, retired NBA player Walt Frazier, and actor Nicholas Braun, who wore a beige sweatshirt and blue jeans. Jamie Foxx and Mexican singer Peso Pluma were also present and dressed in black hoodies, with Foxx sporting a black Esteem sweatshirt and white Puma sneakers.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