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Daily Horoscope Predictions for Wednesday, May 15, 2024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Daily Horoscope for Wednesday, May 15, 2024</w:t>
      </w:r>
      <w:r/>
    </w:p>
    <w:p>
      <w:r/>
      <w:r>
        <w:rPr>
          <w:b/>
        </w:rPr>
        <w:t>Aries</w:t>
      </w:r>
      <w:r>
        <w:t xml:space="preserve"> (March 20 - April 19)</w:t>
        <w:br/>
      </w:r>
      <w:r>
        <w:t>You are currently in a tricky situation where action might lead to regret. Adopting a slow pace is advised.</w:t>
      </w:r>
      <w:r/>
    </w:p>
    <w:p>
      <w:r/>
      <w:r>
        <w:rPr>
          <w:b/>
        </w:rPr>
        <w:t>Taurus</w:t>
      </w:r>
      <w:r>
        <w:t xml:space="preserve"> (April 20 - May 20)</w:t>
        <w:br/>
      </w:r>
      <w:r>
        <w:t>Recent developments that seemed like setbacks are actually breakthroughs. Be prepared to recognize such changes in the future.</w:t>
      </w:r>
      <w:r/>
    </w:p>
    <w:p>
      <w:r/>
      <w:r>
        <w:rPr>
          <w:b/>
        </w:rPr>
        <w:t>Gemini</w:t>
      </w:r>
      <w:r>
        <w:t xml:space="preserve"> (May 21 - June 20)</w:t>
        <w:br/>
      </w:r>
      <w:r>
        <w:t>You find yourself trapped by unintended promises. Some are essential to others, so ensure they are also exciting for you.</w:t>
      </w:r>
      <w:r/>
    </w:p>
    <w:p>
      <w:r/>
      <w:r>
        <w:rPr>
          <w:b/>
        </w:rPr>
        <w:t>Cancer</w:t>
      </w:r>
      <w:r>
        <w:t xml:space="preserve"> (June 21 - July 22)</w:t>
        <w:br/>
      </w:r>
      <w:r>
        <w:t>Avoiding certain situations due to people's ups and downs is prudent for now. Stay busy elsewhere.</w:t>
      </w:r>
      <w:r/>
    </w:p>
    <w:p>
      <w:r/>
      <w:r>
        <w:rPr>
          <w:b/>
        </w:rPr>
        <w:t>Leo</w:t>
      </w:r>
      <w:r>
        <w:t xml:space="preserve"> (July 23 - August 22)</w:t>
        <w:br/>
      </w:r>
      <w:r>
        <w:t>Balancing your passion with commitments to others is crucial. Keeping promises can help resolve current issues.</w:t>
      </w:r>
      <w:r/>
    </w:p>
    <w:p>
      <w:r/>
      <w:r>
        <w:rPr>
          <w:b/>
        </w:rPr>
        <w:t>Virgo</w:t>
      </w:r>
      <w:r>
        <w:t xml:space="preserve"> (August 23 - September 22)</w:t>
        <w:br/>
      </w:r>
      <w:r>
        <w:t>Questioning involvement in thrilling plans is natural. Flexibility is important as things are moving swiftly.</w:t>
      </w:r>
      <w:r/>
    </w:p>
    <w:p>
      <w:r/>
      <w:r>
        <w:rPr>
          <w:b/>
        </w:rPr>
        <w:t>Libra</w:t>
      </w:r>
      <w:r>
        <w:t xml:space="preserve"> (September 23 - October 22)</w:t>
        <w:br/>
      </w:r>
      <w:r>
        <w:t>Leave certain decisions to well-informed individuals with helpful contacts. Regard plans as experiments to allow room for negotiation.</w:t>
      </w:r>
      <w:r/>
    </w:p>
    <w:p>
      <w:r/>
      <w:r>
        <w:rPr>
          <w:b/>
        </w:rPr>
        <w:t>Scorpio</w:t>
      </w:r>
      <w:r>
        <w:t xml:space="preserve"> (October 23 - November 21)</w:t>
        <w:br/>
      </w:r>
      <w:r>
        <w:t>Changing longstanding plans is both wise and inevitable. Acknowledge this sooner for smoother transitions.</w:t>
      </w:r>
      <w:r/>
    </w:p>
    <w:p>
      <w:r/>
      <w:r>
        <w:rPr>
          <w:b/>
        </w:rPr>
        <w:t>Sagittarius</w:t>
      </w:r>
      <w:r>
        <w:t xml:space="preserve"> (November 22 - December 21)</w:t>
        <w:br/>
      </w:r>
      <w:r>
        <w:t>After extensive planning, you are finally taking action. Consider new ideas to enhance these plans further.</w:t>
      </w:r>
      <w:r/>
    </w:p>
    <w:p>
      <w:r/>
      <w:r>
        <w:rPr>
          <w:b/>
        </w:rPr>
        <w:t>Capricorn</w:t>
      </w:r>
      <w:r>
        <w:t xml:space="preserve"> (December 22 - January 19)</w:t>
        <w:br/>
      </w:r>
      <w:r>
        <w:t>Recent planetary links to Pluto bring power struggles. These situations offer deep understanding of the matters and individuals involved.</w:t>
      </w:r>
      <w:r/>
    </w:p>
    <w:p>
      <w:r/>
      <w:r>
        <w:rPr>
          <w:b/>
        </w:rPr>
        <w:t>Aquarius</w:t>
      </w:r>
      <w:r>
        <w:t xml:space="preserve"> (January 20 - February 17)</w:t>
        <w:br/>
      </w:r>
      <w:r>
        <w:t>The Sun's annual meeting with Uranus encourages you to tackle issues directly. Expect positive outcomes.</w:t>
      </w:r>
      <w:r/>
    </w:p>
    <w:p>
      <w:r/>
      <w:r>
        <w:rPr>
          <w:b/>
        </w:rPr>
        <w:t>Pisces</w:t>
      </w:r>
      <w:r>
        <w:t xml:space="preserve"> (February 18 - March 19)</w:t>
        <w:br/>
      </w:r>
      <w:r>
        <w:t>Accepted assistance may lead to others taking over. Decide whether to back out or comply with their methods.</w:t>
      </w:r>
      <w:r/>
    </w:p>
    <w:p>
      <w:r/>
      <w:r>
        <w:rPr>
          <w:b/>
        </w:rPr>
        <w:t>Birthday tomorrow...</w:t>
        <w:br/>
      </w:r>
      <w:r>
        <w:t>As a Taurus, venture into unfamiliar territory to explore creative and practical activities. This will offer enriching experiences.</w:t>
      </w:r>
      <w:r/>
    </w:p>
    <w:p>
      <w:r/>
      <w:r>
        <w:t>Astro line horoscopes cost 65p per minute plus the network access charge. Service provided by Spoke. Customer service: 0333 202 3390.</w:t>
        <w:br/>
      </w:r>
      <w:r/>
      <w:r>
        <w:rPr>
          <w:b/>
        </w:rPr>
        <w:t>For more horoscopes and astrology insights, visit [website link].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