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Dannii Minogue clarifies remarks on sexuality ahead of new dating show launch</w:t>
      </w:r>
      <w:r/>
    </w:p>
    <w:p>
      <w:r/>
      <w:r/>
    </w:p>
    <w:p>
      <w:r>
        <w:t>&lt;image: None&gt;</w:t>
      </w:r>
    </w:p>
    <w:p>
      <w:r/>
      <w:r>
        <w:t>Dannii Minogue, the 52-year-old singer and former X Factor judge, has clarified recent comments regarding her sexuality. Just before the launch of her BBC Three lesbian dating show "I Kissed A Girl," Minogue had stated that she identified as queer. However, she has since insisted that her remarks were taken out of context, emphasizing that she is straight and in a long-term heterosexual relationship with record producer Adrian Newman, whom she has been dating for over a decade.</w:t>
      </w:r>
      <w:r/>
    </w:p>
    <w:p>
      <w:r/>
      <w:r>
        <w:t>Minogue, who has a 13-year-old son named Ethan with her ex-boyfriend Kris Smith, reiterated her commitment to her current relationship. She expressed pride in the launch of "I Kissed A Girl," highlighting the importance of having an all-female dating show on television. The series features contestants kissing a partner before even speaking to each other, aiming to serve drama and challenge stereotypes.</w:t>
      </w:r>
      <w:r/>
    </w:p>
    <w:p>
      <w:r/>
      <w:r>
        <w:t>Throughout her career, Minogue has been linked to several high-profile relationships, including marriages and engagements to Australian actor Julian McMahon and 1997 World Champion Jacques Villeneuve. Her time on "The X Factor" also sparked rumors of a fling with fellow judge Simon Cowell, an allegation that resurfaced in Cowell's unauthorised biography "Sweet Revenge: The Intimate Life of Simon Cowell" and Sharon Osbourne's autobiography "Unbreakable."</w:t>
      </w:r>
      <w:r/>
    </w:p>
    <w:p>
      <w:r/>
      <w:r>
        <w:t>Minogue's series, "I Kissed A Girl," is now available on BBC iPlayer, with episodes airing on BBC Three every Sunday and Monday night at 9pm.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