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Danny DeVito: Asbury Park's Unofficial Ambassador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Danny DeVito: Asbury Park's Unofficial Ambassador</w:t>
      </w:r>
      <w:r/>
    </w:p>
    <w:p>
      <w:r/>
      <w:r>
        <w:t>Danny DeVito, a celebrated actor and director, has long considered Asbury Park, New Jersey, his true home despite living in Los Angeles for decades. Known for iconic roles in "Taxi" and "It’s Always Sunny in Philadelphia," the 79-year-old DeVito spent his formative years in Asbury Park, where his family resided on Second Avenue. Growing up, he enjoyed biking, fishing, and mischief like soaping windows on Mischief Night.</w:t>
      </w:r>
      <w:r/>
    </w:p>
    <w:p>
      <w:r/>
      <w:r>
        <w:t>DeVito's connection to Asbury Park remains strong, with the town declaring November 17, his birthday, as "Danny DeVito Day" in 2018. As a child, DeVito's father owned a luncheonette, which he fondly recalls as a candy store with ice cream sodas and a pinball machine. Family gatherings were frequent and filled with colorful characters, like his Uncle Joe with his playful tricks.</w:t>
      </w:r>
      <w:r/>
    </w:p>
    <w:p>
      <w:r/>
      <w:r>
        <w:t>DeVito's childhood involved typical seaside adventures, like playing Little League baseball and frequenting the beach. His first job at age 14 was running kiddie rides on the boardwalk. He also cherished summers spent fishing and clamming with his father. Additionally, DeVito held a deep appreciation for the local drive-in and movie theaters, with vivid memories of attending and even premiering films in Asbury Park.</w:t>
      </w:r>
      <w:r/>
    </w:p>
    <w:p>
      <w:r/>
      <w:r>
        <w:t>DeVito shared these anecdotes in an interview with The Inquirer, revealing a tapestry of memories that underline his enduring bond with Asbury Park.</w:t>
      </w:r>
      <w:r/>
    </w:p>
    <w:p>
      <w:r/>
      <w:r>
        <w:rPr>
          <w:i/>
        </w:rPr>
        <w:t>Published: May 15, 2024, 6:00 a.m. 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