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Schwimmer debuts new role in Season 2 of Goosebumps at Disney's 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Schwimmer, 57, appeared in an all-black outfit to promote his new role in Season 2 of Goosebumps at Disney’s presentation on Tuesday at the Javits Center. Confirmed in March, Schwimmer leads an entirely new cast alongside Ana Ortiz, 53. At the event, Schwimmer wore a black polo shirt under a dark blue suit coat, black pants, and dark blue sneakers with white soles. In contrast, Ortiz chose a white off-shoulder shirt, gold necklaces, gold hoop earrings, and wide-legged white pants.</w:t>
      </w:r>
      <w:r/>
    </w:p>
    <w:p>
      <w:r/>
      <w:r>
        <w:t>The new season of Goosebumps, which premiered on Disney Plus in October 2023, is based on R.L. Stine's book series. It will follow fraternal twins Devin (Sam McCarthy) and Cece (Jayden Bartels), who discover a mystery tied to four teenagers who disappeared in 1994 while adjusting to life with their divorced father Anthony (Schwimmer), a former botany professor. Ortiz’s character, Jen, is a dedicated police detective rooted in her Brooklyn neighborhood.</w:t>
      </w:r>
      <w:r/>
    </w:p>
    <w:p>
      <w:r/>
      <w:r>
        <w:t>The cast also includes Elijah Cooper as CJ, Galilea La Salvia as Frankie, and Francesca Noel as Alex. The series is developed by Nicholas Stoller and Rob Letterman, with showrunner Hillary Winston, and executive producers Neal H. Moritz, Pavun Shetty, Connor Welch, and Erin O'Malley. Scholastic Entertainment's Iole Lucchese is also involved in the production.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