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Methods to Remove Spiders from Your Home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Effective Methods to Remove Spiders from Your Home this Summer</w:t>
      </w:r>
      <w:r/>
    </w:p>
    <w:p>
      <w:r/>
      <w:r>
        <w:t>Experts have outlined several strategies for homeowners to minimize the presence of spiders in their homes, especially during the warm and wet summer months when insect activity increases. Although spiders serve as natural pest controllers, many people prefer to reduce their indoor presence.</w:t>
      </w:r>
      <w:r/>
    </w:p>
    <w:p>
      <w:r/>
      <w:r>
        <w:t xml:space="preserve">1. </w:t>
      </w:r>
      <w:r>
        <w:rPr>
          <w:b/>
        </w:rPr>
        <w:t>Vacuum Regularly</w:t>
      </w:r>
      <w:r>
        <w:t>: Clean dark, secluded areas where webs are likely to form, such as under furniture and in corners.</w:t>
      </w:r>
      <w:r/>
    </w:p>
    <w:p>
      <w:r/>
      <w:r>
        <w:t xml:space="preserve">2. </w:t>
      </w:r>
      <w:r>
        <w:rPr>
          <w:b/>
        </w:rPr>
        <w:t>Seal Cracks and Openings</w:t>
      </w:r>
      <w:r>
        <w:t>: Block entry points around windows, doors, and walls to prevent spiders from entering.</w:t>
      </w:r>
      <w:r/>
    </w:p>
    <w:p>
      <w:r/>
      <w:r>
        <w:t xml:space="preserve">3. </w:t>
      </w:r>
      <w:r>
        <w:rPr>
          <w:b/>
        </w:rPr>
        <w:t>Reduce Outdoor Lighting</w:t>
      </w:r>
      <w:r>
        <w:t>: Minimize outdoor lights that attract insects, which in turn attract spiders.</w:t>
      </w:r>
      <w:r/>
    </w:p>
    <w:p>
      <w:r/>
      <w:r>
        <w:t xml:space="preserve">4. </w:t>
      </w:r>
      <w:r>
        <w:rPr>
          <w:b/>
        </w:rPr>
        <w:t>Use Essential Oils</w:t>
      </w:r>
      <w:r>
        <w:t>: Create spider repellents by mixing essential oils like tea tree, lavender, peppermint, citrus, or cinnamon with water and spraying them in spider-prone areas.</w:t>
      </w:r>
      <w:r/>
    </w:p>
    <w:p>
      <w:r/>
      <w:r>
        <w:t xml:space="preserve">5. </w:t>
      </w:r>
      <w:r>
        <w:rPr>
          <w:b/>
        </w:rPr>
        <w:t>Utilize Spider-Repellent Scents</w:t>
      </w:r>
      <w:r>
        <w:t>: Incorporate air fresheners or candles with citronella to deter spiders.</w:t>
      </w:r>
      <w:r/>
    </w:p>
    <w:p>
      <w:r/>
      <w:r>
        <w:t xml:space="preserve">6. </w:t>
      </w:r>
      <w:r>
        <w:rPr>
          <w:b/>
        </w:rPr>
        <w:t>Rub Lemon Peel</w:t>
      </w:r>
      <w:r>
        <w:t>: Apply lemon peel on windowsills and other potential spider perches to repel them with the citrus scent.</w:t>
      </w:r>
      <w:r/>
    </w:p>
    <w:p>
      <w:r/>
      <w:r>
        <w:t xml:space="preserve">7. </w:t>
      </w:r>
      <w:r>
        <w:rPr>
          <w:b/>
        </w:rPr>
        <w:t>Add Repellent Plants</w:t>
      </w:r>
      <w:r>
        <w:t>: Place plants such as mint, lemongrass, or eucalyptus in your home to deter spiders.</w:t>
      </w:r>
      <w:r/>
    </w:p>
    <w:p>
      <w:r/>
      <w:r>
        <w:t xml:space="preserve">8. </w:t>
      </w:r>
      <w:r>
        <w:rPr>
          <w:b/>
        </w:rPr>
        <w:t>Reduce Spider Food Sources</w:t>
      </w:r>
      <w:r>
        <w:t>: Keep firewood, garden bags, and compost heaps away from the home, and clear away other insects like flies, woodlice, and centipedes.</w:t>
      </w:r>
      <w:r/>
    </w:p>
    <w:p>
      <w:r/>
      <w:r>
        <w:t>By following these methods, homeowners can maintain a spider-reduced environment during the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